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702F9" w14:textId="77777777" w:rsidR="00521431" w:rsidRPr="003059F0" w:rsidRDefault="00000000">
      <w:pPr>
        <w:pStyle w:val="Title"/>
        <w:rPr>
          <w:rFonts w:cstheme="majorHAnsi"/>
          <w:color w:val="auto"/>
        </w:rPr>
      </w:pPr>
      <w:r w:rsidRPr="003059F0">
        <w:rPr>
          <w:rFonts w:cstheme="majorHAnsi"/>
          <w:color w:val="auto"/>
        </w:rPr>
        <w:t>Project Methodologies Comparison Chart</w:t>
      </w:r>
    </w:p>
    <w:p w14:paraId="5779CE57" w14:textId="77777777" w:rsidR="00521431" w:rsidRPr="003059F0" w:rsidRDefault="00000000">
      <w:pPr>
        <w:rPr>
          <w:rFonts w:asciiTheme="majorHAnsi" w:hAnsiTheme="majorHAnsi" w:cstheme="majorHAnsi"/>
        </w:rPr>
      </w:pPr>
      <w:r w:rsidRPr="003059F0">
        <w:rPr>
          <w:rFonts w:asciiTheme="majorHAnsi" w:hAnsiTheme="majorHAnsi" w:cstheme="majorHAnsi"/>
        </w:rPr>
        <w:t>Use this chart to compare popular project management methodologies and choose the one that best fits your project.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6"/>
        <w:gridCol w:w="1726"/>
        <w:gridCol w:w="1727"/>
        <w:gridCol w:w="1725"/>
        <w:gridCol w:w="1726"/>
      </w:tblGrid>
      <w:tr w:rsidR="003059F0" w:rsidRPr="003059F0" w14:paraId="0CF4266A" w14:textId="77777777">
        <w:tc>
          <w:tcPr>
            <w:tcW w:w="1728" w:type="dxa"/>
          </w:tcPr>
          <w:p w14:paraId="76EDCF2C" w14:textId="77777777" w:rsidR="00521431" w:rsidRPr="003059F0" w:rsidRDefault="00000000">
            <w:pPr>
              <w:rPr>
                <w:rFonts w:asciiTheme="majorHAnsi" w:hAnsiTheme="majorHAnsi" w:cstheme="majorHAnsi"/>
              </w:rPr>
            </w:pPr>
            <w:r w:rsidRPr="003059F0">
              <w:rPr>
                <w:rFonts w:asciiTheme="majorHAnsi" w:hAnsiTheme="majorHAnsi" w:cstheme="majorHAnsi"/>
              </w:rPr>
              <w:t>Methodology</w:t>
            </w:r>
          </w:p>
        </w:tc>
        <w:tc>
          <w:tcPr>
            <w:tcW w:w="1728" w:type="dxa"/>
          </w:tcPr>
          <w:p w14:paraId="1C31B695" w14:textId="77777777" w:rsidR="00521431" w:rsidRPr="003059F0" w:rsidRDefault="00000000">
            <w:pPr>
              <w:rPr>
                <w:rFonts w:asciiTheme="majorHAnsi" w:hAnsiTheme="majorHAnsi" w:cstheme="majorHAnsi"/>
              </w:rPr>
            </w:pPr>
            <w:r w:rsidRPr="003059F0">
              <w:rPr>
                <w:rFonts w:asciiTheme="majorHAnsi" w:hAnsiTheme="majorHAnsi" w:cstheme="majorHAnsi"/>
              </w:rPr>
              <w:t>Approach</w:t>
            </w:r>
          </w:p>
        </w:tc>
        <w:tc>
          <w:tcPr>
            <w:tcW w:w="1728" w:type="dxa"/>
          </w:tcPr>
          <w:p w14:paraId="3A3645AD" w14:textId="77777777" w:rsidR="00521431" w:rsidRPr="003059F0" w:rsidRDefault="00000000">
            <w:pPr>
              <w:rPr>
                <w:rFonts w:asciiTheme="majorHAnsi" w:hAnsiTheme="majorHAnsi" w:cstheme="majorHAnsi"/>
              </w:rPr>
            </w:pPr>
            <w:r w:rsidRPr="003059F0">
              <w:rPr>
                <w:rFonts w:asciiTheme="majorHAnsi" w:hAnsiTheme="majorHAnsi" w:cstheme="majorHAnsi"/>
              </w:rPr>
              <w:t>Best For</w:t>
            </w:r>
          </w:p>
        </w:tc>
        <w:tc>
          <w:tcPr>
            <w:tcW w:w="1728" w:type="dxa"/>
          </w:tcPr>
          <w:p w14:paraId="4F1BC5A1" w14:textId="77777777" w:rsidR="00521431" w:rsidRPr="003059F0" w:rsidRDefault="00000000">
            <w:pPr>
              <w:rPr>
                <w:rFonts w:asciiTheme="majorHAnsi" w:hAnsiTheme="majorHAnsi" w:cstheme="majorHAnsi"/>
              </w:rPr>
            </w:pPr>
            <w:r w:rsidRPr="003059F0">
              <w:rPr>
                <w:rFonts w:asciiTheme="majorHAnsi" w:hAnsiTheme="majorHAnsi" w:cstheme="majorHAnsi"/>
              </w:rPr>
              <w:t>Challenges</w:t>
            </w:r>
          </w:p>
        </w:tc>
        <w:tc>
          <w:tcPr>
            <w:tcW w:w="1728" w:type="dxa"/>
          </w:tcPr>
          <w:p w14:paraId="77798BC6" w14:textId="77777777" w:rsidR="00521431" w:rsidRPr="003059F0" w:rsidRDefault="00000000">
            <w:pPr>
              <w:rPr>
                <w:rFonts w:asciiTheme="majorHAnsi" w:hAnsiTheme="majorHAnsi" w:cstheme="majorHAnsi"/>
              </w:rPr>
            </w:pPr>
            <w:r w:rsidRPr="003059F0">
              <w:rPr>
                <w:rFonts w:asciiTheme="majorHAnsi" w:hAnsiTheme="majorHAnsi" w:cstheme="majorHAnsi"/>
              </w:rPr>
              <w:t>Use Case Example</w:t>
            </w:r>
          </w:p>
        </w:tc>
      </w:tr>
      <w:tr w:rsidR="003059F0" w:rsidRPr="003059F0" w14:paraId="778BFEB9" w14:textId="77777777">
        <w:tc>
          <w:tcPr>
            <w:tcW w:w="1728" w:type="dxa"/>
          </w:tcPr>
          <w:p w14:paraId="0D72712D" w14:textId="77777777" w:rsidR="00521431" w:rsidRPr="003059F0" w:rsidRDefault="00000000">
            <w:pPr>
              <w:rPr>
                <w:rFonts w:asciiTheme="majorHAnsi" w:hAnsiTheme="majorHAnsi" w:cstheme="majorHAnsi"/>
              </w:rPr>
            </w:pPr>
            <w:r w:rsidRPr="003059F0">
              <w:rPr>
                <w:rFonts w:asciiTheme="majorHAnsi" w:hAnsiTheme="majorHAnsi" w:cstheme="majorHAnsi"/>
              </w:rPr>
              <w:t>Waterfall</w:t>
            </w:r>
          </w:p>
        </w:tc>
        <w:tc>
          <w:tcPr>
            <w:tcW w:w="1728" w:type="dxa"/>
          </w:tcPr>
          <w:p w14:paraId="7A6C7574" w14:textId="77777777" w:rsidR="00521431" w:rsidRPr="003059F0" w:rsidRDefault="00000000">
            <w:pPr>
              <w:rPr>
                <w:rFonts w:asciiTheme="majorHAnsi" w:hAnsiTheme="majorHAnsi" w:cstheme="majorHAnsi"/>
              </w:rPr>
            </w:pPr>
            <w:r w:rsidRPr="003059F0">
              <w:rPr>
                <w:rFonts w:asciiTheme="majorHAnsi" w:hAnsiTheme="majorHAnsi" w:cstheme="majorHAnsi"/>
              </w:rPr>
              <w:t>Sequential, structured</w:t>
            </w:r>
          </w:p>
        </w:tc>
        <w:tc>
          <w:tcPr>
            <w:tcW w:w="1728" w:type="dxa"/>
          </w:tcPr>
          <w:p w14:paraId="2DE2E67E" w14:textId="77777777" w:rsidR="00521431" w:rsidRPr="003059F0" w:rsidRDefault="00000000">
            <w:pPr>
              <w:rPr>
                <w:rFonts w:asciiTheme="majorHAnsi" w:hAnsiTheme="majorHAnsi" w:cstheme="majorHAnsi"/>
              </w:rPr>
            </w:pPr>
            <w:r w:rsidRPr="003059F0">
              <w:rPr>
                <w:rFonts w:asciiTheme="majorHAnsi" w:hAnsiTheme="majorHAnsi" w:cstheme="majorHAnsi"/>
              </w:rPr>
              <w:t>Clear, fixed-scope projects</w:t>
            </w:r>
          </w:p>
        </w:tc>
        <w:tc>
          <w:tcPr>
            <w:tcW w:w="1728" w:type="dxa"/>
          </w:tcPr>
          <w:p w14:paraId="74B13348" w14:textId="77777777" w:rsidR="00521431" w:rsidRPr="003059F0" w:rsidRDefault="00000000">
            <w:pPr>
              <w:rPr>
                <w:rFonts w:asciiTheme="majorHAnsi" w:hAnsiTheme="majorHAnsi" w:cstheme="majorHAnsi"/>
              </w:rPr>
            </w:pPr>
            <w:r w:rsidRPr="003059F0">
              <w:rPr>
                <w:rFonts w:asciiTheme="majorHAnsi" w:hAnsiTheme="majorHAnsi" w:cstheme="majorHAnsi"/>
              </w:rPr>
              <w:t>Inflexible to change</w:t>
            </w:r>
          </w:p>
        </w:tc>
        <w:tc>
          <w:tcPr>
            <w:tcW w:w="1728" w:type="dxa"/>
          </w:tcPr>
          <w:p w14:paraId="4D09443F" w14:textId="77777777" w:rsidR="00521431" w:rsidRPr="003059F0" w:rsidRDefault="00000000">
            <w:pPr>
              <w:rPr>
                <w:rFonts w:asciiTheme="majorHAnsi" w:hAnsiTheme="majorHAnsi" w:cstheme="majorHAnsi"/>
              </w:rPr>
            </w:pPr>
            <w:r w:rsidRPr="003059F0">
              <w:rPr>
                <w:rFonts w:asciiTheme="majorHAnsi" w:hAnsiTheme="majorHAnsi" w:cstheme="majorHAnsi"/>
              </w:rPr>
              <w:t>Building a website with set features</w:t>
            </w:r>
          </w:p>
        </w:tc>
      </w:tr>
      <w:tr w:rsidR="003059F0" w:rsidRPr="003059F0" w14:paraId="3359B726" w14:textId="77777777">
        <w:tc>
          <w:tcPr>
            <w:tcW w:w="1728" w:type="dxa"/>
          </w:tcPr>
          <w:p w14:paraId="50B7F73E" w14:textId="77777777" w:rsidR="00521431" w:rsidRPr="003059F0" w:rsidRDefault="00000000">
            <w:pPr>
              <w:rPr>
                <w:rFonts w:asciiTheme="majorHAnsi" w:hAnsiTheme="majorHAnsi" w:cstheme="majorHAnsi"/>
              </w:rPr>
            </w:pPr>
            <w:r w:rsidRPr="003059F0">
              <w:rPr>
                <w:rFonts w:asciiTheme="majorHAnsi" w:hAnsiTheme="majorHAnsi" w:cstheme="majorHAnsi"/>
              </w:rPr>
              <w:t>Agile</w:t>
            </w:r>
          </w:p>
        </w:tc>
        <w:tc>
          <w:tcPr>
            <w:tcW w:w="1728" w:type="dxa"/>
          </w:tcPr>
          <w:p w14:paraId="3C94DF10" w14:textId="77777777" w:rsidR="00521431" w:rsidRPr="003059F0" w:rsidRDefault="00000000">
            <w:pPr>
              <w:rPr>
                <w:rFonts w:asciiTheme="majorHAnsi" w:hAnsiTheme="majorHAnsi" w:cstheme="majorHAnsi"/>
              </w:rPr>
            </w:pPr>
            <w:r w:rsidRPr="003059F0">
              <w:rPr>
                <w:rFonts w:asciiTheme="majorHAnsi" w:hAnsiTheme="majorHAnsi" w:cstheme="majorHAnsi"/>
              </w:rPr>
              <w:t>Iterative, adaptive</w:t>
            </w:r>
          </w:p>
        </w:tc>
        <w:tc>
          <w:tcPr>
            <w:tcW w:w="1728" w:type="dxa"/>
          </w:tcPr>
          <w:p w14:paraId="363E44FA" w14:textId="77777777" w:rsidR="00521431" w:rsidRPr="003059F0" w:rsidRDefault="00000000">
            <w:pPr>
              <w:rPr>
                <w:rFonts w:asciiTheme="majorHAnsi" w:hAnsiTheme="majorHAnsi" w:cstheme="majorHAnsi"/>
              </w:rPr>
            </w:pPr>
            <w:r w:rsidRPr="003059F0">
              <w:rPr>
                <w:rFonts w:asciiTheme="majorHAnsi" w:hAnsiTheme="majorHAnsi" w:cstheme="majorHAnsi"/>
              </w:rPr>
              <w:t>Creative or changing environments</w:t>
            </w:r>
          </w:p>
        </w:tc>
        <w:tc>
          <w:tcPr>
            <w:tcW w:w="1728" w:type="dxa"/>
          </w:tcPr>
          <w:p w14:paraId="0DE8EE56" w14:textId="77777777" w:rsidR="00521431" w:rsidRPr="003059F0" w:rsidRDefault="00000000">
            <w:pPr>
              <w:rPr>
                <w:rFonts w:asciiTheme="majorHAnsi" w:hAnsiTheme="majorHAnsi" w:cstheme="majorHAnsi"/>
              </w:rPr>
            </w:pPr>
            <w:r w:rsidRPr="003059F0">
              <w:rPr>
                <w:rFonts w:asciiTheme="majorHAnsi" w:hAnsiTheme="majorHAnsi" w:cstheme="majorHAnsi"/>
              </w:rPr>
              <w:t>Requires constant feedback</w:t>
            </w:r>
          </w:p>
        </w:tc>
        <w:tc>
          <w:tcPr>
            <w:tcW w:w="1728" w:type="dxa"/>
          </w:tcPr>
          <w:p w14:paraId="3C0BFF9B" w14:textId="77777777" w:rsidR="00521431" w:rsidRPr="003059F0" w:rsidRDefault="00000000">
            <w:pPr>
              <w:rPr>
                <w:rFonts w:asciiTheme="majorHAnsi" w:hAnsiTheme="majorHAnsi" w:cstheme="majorHAnsi"/>
              </w:rPr>
            </w:pPr>
            <w:r w:rsidRPr="003059F0">
              <w:rPr>
                <w:rFonts w:asciiTheme="majorHAnsi" w:hAnsiTheme="majorHAnsi" w:cstheme="majorHAnsi"/>
              </w:rPr>
              <w:t>Rolling out a digital marketing campaign</w:t>
            </w:r>
          </w:p>
        </w:tc>
      </w:tr>
      <w:tr w:rsidR="003059F0" w:rsidRPr="003059F0" w14:paraId="0322CAF6" w14:textId="77777777">
        <w:tc>
          <w:tcPr>
            <w:tcW w:w="1728" w:type="dxa"/>
          </w:tcPr>
          <w:p w14:paraId="13D3FE7B" w14:textId="77777777" w:rsidR="00521431" w:rsidRPr="003059F0" w:rsidRDefault="00000000">
            <w:pPr>
              <w:rPr>
                <w:rFonts w:asciiTheme="majorHAnsi" w:hAnsiTheme="majorHAnsi" w:cstheme="majorHAnsi"/>
              </w:rPr>
            </w:pPr>
            <w:r w:rsidRPr="003059F0">
              <w:rPr>
                <w:rFonts w:asciiTheme="majorHAnsi" w:hAnsiTheme="majorHAnsi" w:cstheme="majorHAnsi"/>
              </w:rPr>
              <w:t>Lean</w:t>
            </w:r>
          </w:p>
        </w:tc>
        <w:tc>
          <w:tcPr>
            <w:tcW w:w="1728" w:type="dxa"/>
          </w:tcPr>
          <w:p w14:paraId="46D667B6" w14:textId="77777777" w:rsidR="00521431" w:rsidRPr="003059F0" w:rsidRDefault="00000000">
            <w:pPr>
              <w:rPr>
                <w:rFonts w:asciiTheme="majorHAnsi" w:hAnsiTheme="majorHAnsi" w:cstheme="majorHAnsi"/>
              </w:rPr>
            </w:pPr>
            <w:r w:rsidRPr="003059F0">
              <w:rPr>
                <w:rFonts w:asciiTheme="majorHAnsi" w:hAnsiTheme="majorHAnsi" w:cstheme="majorHAnsi"/>
              </w:rPr>
              <w:t>Waste reduction</w:t>
            </w:r>
          </w:p>
        </w:tc>
        <w:tc>
          <w:tcPr>
            <w:tcW w:w="1728" w:type="dxa"/>
          </w:tcPr>
          <w:p w14:paraId="2A557F58" w14:textId="77777777" w:rsidR="00521431" w:rsidRPr="003059F0" w:rsidRDefault="00000000">
            <w:pPr>
              <w:rPr>
                <w:rFonts w:asciiTheme="majorHAnsi" w:hAnsiTheme="majorHAnsi" w:cstheme="majorHAnsi"/>
              </w:rPr>
            </w:pPr>
            <w:r w:rsidRPr="003059F0">
              <w:rPr>
                <w:rFonts w:asciiTheme="majorHAnsi" w:hAnsiTheme="majorHAnsi" w:cstheme="majorHAnsi"/>
              </w:rPr>
              <w:t>Efficiency-focused work</w:t>
            </w:r>
          </w:p>
        </w:tc>
        <w:tc>
          <w:tcPr>
            <w:tcW w:w="1728" w:type="dxa"/>
          </w:tcPr>
          <w:p w14:paraId="2D031EB9" w14:textId="77777777" w:rsidR="00521431" w:rsidRPr="003059F0" w:rsidRDefault="00000000">
            <w:pPr>
              <w:rPr>
                <w:rFonts w:asciiTheme="majorHAnsi" w:hAnsiTheme="majorHAnsi" w:cstheme="majorHAnsi"/>
              </w:rPr>
            </w:pPr>
            <w:r w:rsidRPr="003059F0">
              <w:rPr>
                <w:rFonts w:asciiTheme="majorHAnsi" w:hAnsiTheme="majorHAnsi" w:cstheme="majorHAnsi"/>
              </w:rPr>
              <w:t>May under-resource people</w:t>
            </w:r>
          </w:p>
        </w:tc>
        <w:tc>
          <w:tcPr>
            <w:tcW w:w="1728" w:type="dxa"/>
          </w:tcPr>
          <w:p w14:paraId="6BBE6B2F" w14:textId="77777777" w:rsidR="00521431" w:rsidRPr="003059F0" w:rsidRDefault="00000000">
            <w:pPr>
              <w:rPr>
                <w:rFonts w:asciiTheme="majorHAnsi" w:hAnsiTheme="majorHAnsi" w:cstheme="majorHAnsi"/>
              </w:rPr>
            </w:pPr>
            <w:r w:rsidRPr="003059F0">
              <w:rPr>
                <w:rFonts w:asciiTheme="majorHAnsi" w:hAnsiTheme="majorHAnsi" w:cstheme="majorHAnsi"/>
              </w:rPr>
              <w:t>Streamlining supply or admin processes</w:t>
            </w:r>
          </w:p>
        </w:tc>
      </w:tr>
      <w:tr w:rsidR="003059F0" w:rsidRPr="003059F0" w14:paraId="688149C5" w14:textId="77777777">
        <w:tc>
          <w:tcPr>
            <w:tcW w:w="1728" w:type="dxa"/>
          </w:tcPr>
          <w:p w14:paraId="68D0ED99" w14:textId="77777777" w:rsidR="00521431" w:rsidRPr="003059F0" w:rsidRDefault="00000000">
            <w:pPr>
              <w:rPr>
                <w:rFonts w:asciiTheme="majorHAnsi" w:hAnsiTheme="majorHAnsi" w:cstheme="majorHAnsi"/>
              </w:rPr>
            </w:pPr>
            <w:r w:rsidRPr="003059F0">
              <w:rPr>
                <w:rFonts w:asciiTheme="majorHAnsi" w:hAnsiTheme="majorHAnsi" w:cstheme="majorHAnsi"/>
              </w:rPr>
              <w:t>Six Sigma</w:t>
            </w:r>
          </w:p>
        </w:tc>
        <w:tc>
          <w:tcPr>
            <w:tcW w:w="1728" w:type="dxa"/>
          </w:tcPr>
          <w:p w14:paraId="3237E332" w14:textId="77777777" w:rsidR="00521431" w:rsidRPr="003059F0" w:rsidRDefault="00000000">
            <w:pPr>
              <w:rPr>
                <w:rFonts w:asciiTheme="majorHAnsi" w:hAnsiTheme="majorHAnsi" w:cstheme="majorHAnsi"/>
              </w:rPr>
            </w:pPr>
            <w:r w:rsidRPr="003059F0">
              <w:rPr>
                <w:rFonts w:asciiTheme="majorHAnsi" w:hAnsiTheme="majorHAnsi" w:cstheme="majorHAnsi"/>
              </w:rPr>
              <w:t>Process improvement</w:t>
            </w:r>
          </w:p>
        </w:tc>
        <w:tc>
          <w:tcPr>
            <w:tcW w:w="1728" w:type="dxa"/>
          </w:tcPr>
          <w:p w14:paraId="2513D320" w14:textId="77777777" w:rsidR="00521431" w:rsidRPr="003059F0" w:rsidRDefault="00000000">
            <w:pPr>
              <w:rPr>
                <w:rFonts w:asciiTheme="majorHAnsi" w:hAnsiTheme="majorHAnsi" w:cstheme="majorHAnsi"/>
              </w:rPr>
            </w:pPr>
            <w:r w:rsidRPr="003059F0">
              <w:rPr>
                <w:rFonts w:asciiTheme="majorHAnsi" w:hAnsiTheme="majorHAnsi" w:cstheme="majorHAnsi"/>
              </w:rPr>
              <w:t>Quantitative process control</w:t>
            </w:r>
          </w:p>
        </w:tc>
        <w:tc>
          <w:tcPr>
            <w:tcW w:w="1728" w:type="dxa"/>
          </w:tcPr>
          <w:p w14:paraId="049743ED" w14:textId="77777777" w:rsidR="00521431" w:rsidRPr="003059F0" w:rsidRDefault="00000000">
            <w:pPr>
              <w:rPr>
                <w:rFonts w:asciiTheme="majorHAnsi" w:hAnsiTheme="majorHAnsi" w:cstheme="majorHAnsi"/>
              </w:rPr>
            </w:pPr>
            <w:r w:rsidRPr="003059F0">
              <w:rPr>
                <w:rFonts w:asciiTheme="majorHAnsi" w:hAnsiTheme="majorHAnsi" w:cstheme="majorHAnsi"/>
              </w:rPr>
              <w:t>Requires training</w:t>
            </w:r>
          </w:p>
        </w:tc>
        <w:tc>
          <w:tcPr>
            <w:tcW w:w="1728" w:type="dxa"/>
          </w:tcPr>
          <w:p w14:paraId="3A1591A5" w14:textId="77777777" w:rsidR="00521431" w:rsidRPr="003059F0" w:rsidRDefault="00000000">
            <w:pPr>
              <w:rPr>
                <w:rFonts w:asciiTheme="majorHAnsi" w:hAnsiTheme="majorHAnsi" w:cstheme="majorHAnsi"/>
              </w:rPr>
            </w:pPr>
            <w:r w:rsidRPr="003059F0">
              <w:rPr>
                <w:rFonts w:asciiTheme="majorHAnsi" w:hAnsiTheme="majorHAnsi" w:cstheme="majorHAnsi"/>
              </w:rPr>
              <w:t>Improving customer service call times</w:t>
            </w:r>
          </w:p>
        </w:tc>
      </w:tr>
      <w:tr w:rsidR="003059F0" w:rsidRPr="003059F0" w14:paraId="1EB6EE50" w14:textId="77777777">
        <w:tc>
          <w:tcPr>
            <w:tcW w:w="1728" w:type="dxa"/>
          </w:tcPr>
          <w:p w14:paraId="42F7FACF" w14:textId="77777777" w:rsidR="00521431" w:rsidRPr="003059F0" w:rsidRDefault="00000000">
            <w:pPr>
              <w:rPr>
                <w:rFonts w:asciiTheme="majorHAnsi" w:hAnsiTheme="majorHAnsi" w:cstheme="majorHAnsi"/>
              </w:rPr>
            </w:pPr>
            <w:r w:rsidRPr="003059F0">
              <w:rPr>
                <w:rFonts w:asciiTheme="majorHAnsi" w:hAnsiTheme="majorHAnsi" w:cstheme="majorHAnsi"/>
              </w:rPr>
              <w:t>PRINCE2</w:t>
            </w:r>
          </w:p>
        </w:tc>
        <w:tc>
          <w:tcPr>
            <w:tcW w:w="1728" w:type="dxa"/>
          </w:tcPr>
          <w:p w14:paraId="3E5DB4C9" w14:textId="77777777" w:rsidR="00521431" w:rsidRPr="003059F0" w:rsidRDefault="00000000">
            <w:pPr>
              <w:rPr>
                <w:rFonts w:asciiTheme="majorHAnsi" w:hAnsiTheme="majorHAnsi" w:cstheme="majorHAnsi"/>
              </w:rPr>
            </w:pPr>
            <w:r w:rsidRPr="003059F0">
              <w:rPr>
                <w:rFonts w:asciiTheme="majorHAnsi" w:hAnsiTheme="majorHAnsi" w:cstheme="majorHAnsi"/>
              </w:rPr>
              <w:t>Process-based, controlled</w:t>
            </w:r>
          </w:p>
        </w:tc>
        <w:tc>
          <w:tcPr>
            <w:tcW w:w="1728" w:type="dxa"/>
          </w:tcPr>
          <w:p w14:paraId="2BED57D7" w14:textId="77777777" w:rsidR="00521431" w:rsidRPr="003059F0" w:rsidRDefault="00000000">
            <w:pPr>
              <w:rPr>
                <w:rFonts w:asciiTheme="majorHAnsi" w:hAnsiTheme="majorHAnsi" w:cstheme="majorHAnsi"/>
              </w:rPr>
            </w:pPr>
            <w:r w:rsidRPr="003059F0">
              <w:rPr>
                <w:rFonts w:asciiTheme="majorHAnsi" w:hAnsiTheme="majorHAnsi" w:cstheme="majorHAnsi"/>
              </w:rPr>
              <w:t>Government and formal settings</w:t>
            </w:r>
          </w:p>
        </w:tc>
        <w:tc>
          <w:tcPr>
            <w:tcW w:w="1728" w:type="dxa"/>
          </w:tcPr>
          <w:p w14:paraId="4B4F9E42" w14:textId="77777777" w:rsidR="00521431" w:rsidRPr="003059F0" w:rsidRDefault="00000000">
            <w:pPr>
              <w:rPr>
                <w:rFonts w:asciiTheme="majorHAnsi" w:hAnsiTheme="majorHAnsi" w:cstheme="majorHAnsi"/>
              </w:rPr>
            </w:pPr>
            <w:r w:rsidRPr="003059F0">
              <w:rPr>
                <w:rFonts w:asciiTheme="majorHAnsi" w:hAnsiTheme="majorHAnsi" w:cstheme="majorHAnsi"/>
              </w:rPr>
              <w:t>May be too rigid for small orgs</w:t>
            </w:r>
          </w:p>
        </w:tc>
        <w:tc>
          <w:tcPr>
            <w:tcW w:w="1728" w:type="dxa"/>
          </w:tcPr>
          <w:p w14:paraId="48772AEF" w14:textId="77777777" w:rsidR="00521431" w:rsidRPr="003059F0" w:rsidRDefault="00000000">
            <w:pPr>
              <w:rPr>
                <w:rFonts w:asciiTheme="majorHAnsi" w:hAnsiTheme="majorHAnsi" w:cstheme="majorHAnsi"/>
              </w:rPr>
            </w:pPr>
            <w:r w:rsidRPr="003059F0">
              <w:rPr>
                <w:rFonts w:asciiTheme="majorHAnsi" w:hAnsiTheme="majorHAnsi" w:cstheme="majorHAnsi"/>
              </w:rPr>
              <w:t>Delivering public-funded programs</w:t>
            </w:r>
          </w:p>
        </w:tc>
      </w:tr>
    </w:tbl>
    <w:p w14:paraId="6AE14495" w14:textId="77777777" w:rsidR="0015194A" w:rsidRPr="003059F0" w:rsidRDefault="0015194A">
      <w:pPr>
        <w:rPr>
          <w:rFonts w:asciiTheme="majorHAnsi" w:hAnsiTheme="majorHAnsi" w:cstheme="majorHAnsi"/>
        </w:rPr>
      </w:pPr>
    </w:p>
    <w:sectPr w:rsidR="0015194A" w:rsidRPr="003059F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59079198">
    <w:abstractNumId w:val="8"/>
  </w:num>
  <w:num w:numId="2" w16cid:durableId="1319386161">
    <w:abstractNumId w:val="6"/>
  </w:num>
  <w:num w:numId="3" w16cid:durableId="130250181">
    <w:abstractNumId w:val="5"/>
  </w:num>
  <w:num w:numId="4" w16cid:durableId="1140417967">
    <w:abstractNumId w:val="4"/>
  </w:num>
  <w:num w:numId="5" w16cid:durableId="1062798060">
    <w:abstractNumId w:val="7"/>
  </w:num>
  <w:num w:numId="6" w16cid:durableId="1552112902">
    <w:abstractNumId w:val="3"/>
  </w:num>
  <w:num w:numId="7" w16cid:durableId="1344163621">
    <w:abstractNumId w:val="2"/>
  </w:num>
  <w:num w:numId="8" w16cid:durableId="1752697197">
    <w:abstractNumId w:val="1"/>
  </w:num>
  <w:num w:numId="9" w16cid:durableId="1027490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40F3"/>
    <w:rsid w:val="0006063C"/>
    <w:rsid w:val="0015074B"/>
    <w:rsid w:val="0015194A"/>
    <w:rsid w:val="001C5F07"/>
    <w:rsid w:val="0029639D"/>
    <w:rsid w:val="003059F0"/>
    <w:rsid w:val="00326F90"/>
    <w:rsid w:val="00521431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1E1038"/>
  <w14:defaultImageDpi w14:val="300"/>
  <w15:docId w15:val="{B3918CBC-5EE4-48B6-A5F6-084839F2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python-docx</dc:description>
  <cp:lastModifiedBy>Gareth O Brien</cp:lastModifiedBy>
  <cp:revision>3</cp:revision>
  <dcterms:created xsi:type="dcterms:W3CDTF">2025-04-24T21:09:00Z</dcterms:created>
  <dcterms:modified xsi:type="dcterms:W3CDTF">2025-04-24T21:10:00Z</dcterms:modified>
  <cp:category/>
</cp:coreProperties>
</file>