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42F7" w14:textId="77777777" w:rsidR="000A34D2" w:rsidRPr="004C021A" w:rsidRDefault="00000000">
      <w:pPr>
        <w:pStyle w:val="Title"/>
        <w:rPr>
          <w:rFonts w:cstheme="majorHAnsi"/>
          <w:color w:val="auto"/>
        </w:rPr>
      </w:pPr>
      <w:r w:rsidRPr="004C021A">
        <w:rPr>
          <w:rFonts w:cstheme="majorHAnsi"/>
          <w:color w:val="auto"/>
        </w:rPr>
        <w:t>Project Task &amp; Implementation Tracker</w:t>
      </w:r>
    </w:p>
    <w:p w14:paraId="7F8DBA92" w14:textId="77777777" w:rsidR="000A34D2" w:rsidRPr="004C021A" w:rsidRDefault="00000000">
      <w:pPr>
        <w:rPr>
          <w:rFonts w:asciiTheme="majorHAnsi" w:hAnsiTheme="majorHAnsi" w:cstheme="majorHAnsi"/>
        </w:rPr>
      </w:pPr>
      <w:r w:rsidRPr="004C021A">
        <w:rPr>
          <w:rFonts w:asciiTheme="majorHAnsi" w:hAnsiTheme="majorHAnsi" w:cstheme="majorHAnsi"/>
        </w:rPr>
        <w:t>Use this tracker to manage your project tasks during implementation. Update regularly to monitor progress and adjust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1727"/>
        <w:gridCol w:w="1726"/>
        <w:gridCol w:w="1726"/>
        <w:gridCol w:w="1726"/>
      </w:tblGrid>
      <w:tr w:rsidR="00871796" w:rsidRPr="004C021A" w14:paraId="303C614D" w14:textId="77777777">
        <w:tc>
          <w:tcPr>
            <w:tcW w:w="1728" w:type="dxa"/>
          </w:tcPr>
          <w:p w14:paraId="7B3B5FC2" w14:textId="77777777" w:rsidR="000A34D2" w:rsidRPr="004C021A" w:rsidRDefault="00000000">
            <w:pPr>
              <w:rPr>
                <w:rFonts w:asciiTheme="majorHAnsi" w:hAnsiTheme="majorHAnsi" w:cstheme="majorHAnsi"/>
              </w:rPr>
            </w:pPr>
            <w:r w:rsidRPr="004C021A">
              <w:rPr>
                <w:rFonts w:asciiTheme="majorHAnsi" w:hAnsiTheme="majorHAnsi" w:cstheme="majorHAnsi"/>
              </w:rPr>
              <w:t>Task</w:t>
            </w:r>
          </w:p>
        </w:tc>
        <w:tc>
          <w:tcPr>
            <w:tcW w:w="1728" w:type="dxa"/>
          </w:tcPr>
          <w:p w14:paraId="2FD584E5" w14:textId="77777777" w:rsidR="000A34D2" w:rsidRPr="004C021A" w:rsidRDefault="00000000">
            <w:pPr>
              <w:rPr>
                <w:rFonts w:asciiTheme="majorHAnsi" w:hAnsiTheme="majorHAnsi" w:cstheme="majorHAnsi"/>
              </w:rPr>
            </w:pPr>
            <w:r w:rsidRPr="004C021A">
              <w:rPr>
                <w:rFonts w:asciiTheme="majorHAnsi" w:hAnsiTheme="majorHAnsi" w:cstheme="majorHAnsi"/>
              </w:rPr>
              <w:t>Assigned To</w:t>
            </w:r>
          </w:p>
        </w:tc>
        <w:tc>
          <w:tcPr>
            <w:tcW w:w="1728" w:type="dxa"/>
          </w:tcPr>
          <w:p w14:paraId="2D5822EE" w14:textId="77777777" w:rsidR="000A34D2" w:rsidRPr="004C021A" w:rsidRDefault="00000000">
            <w:pPr>
              <w:rPr>
                <w:rFonts w:asciiTheme="majorHAnsi" w:hAnsiTheme="majorHAnsi" w:cstheme="majorHAnsi"/>
              </w:rPr>
            </w:pPr>
            <w:r w:rsidRPr="004C021A">
              <w:rPr>
                <w:rFonts w:asciiTheme="majorHAnsi" w:hAnsiTheme="majorHAnsi" w:cstheme="majorHAnsi"/>
              </w:rPr>
              <w:t>Due Date</w:t>
            </w:r>
          </w:p>
        </w:tc>
        <w:tc>
          <w:tcPr>
            <w:tcW w:w="1728" w:type="dxa"/>
          </w:tcPr>
          <w:p w14:paraId="2940C0DB" w14:textId="77777777" w:rsidR="000A34D2" w:rsidRPr="004C021A" w:rsidRDefault="00000000">
            <w:pPr>
              <w:rPr>
                <w:rFonts w:asciiTheme="majorHAnsi" w:hAnsiTheme="majorHAnsi" w:cstheme="majorHAnsi"/>
              </w:rPr>
            </w:pPr>
            <w:r w:rsidRPr="004C021A">
              <w:rPr>
                <w:rFonts w:asciiTheme="majorHAnsi" w:hAnsiTheme="majorHAnsi" w:cstheme="majorHAnsi"/>
              </w:rPr>
              <w:t>Status</w:t>
            </w:r>
          </w:p>
        </w:tc>
        <w:tc>
          <w:tcPr>
            <w:tcW w:w="1728" w:type="dxa"/>
          </w:tcPr>
          <w:p w14:paraId="34335478" w14:textId="77777777" w:rsidR="000A34D2" w:rsidRPr="004C021A" w:rsidRDefault="00000000">
            <w:pPr>
              <w:rPr>
                <w:rFonts w:asciiTheme="majorHAnsi" w:hAnsiTheme="majorHAnsi" w:cstheme="majorHAnsi"/>
              </w:rPr>
            </w:pPr>
            <w:r w:rsidRPr="004C021A">
              <w:rPr>
                <w:rFonts w:asciiTheme="majorHAnsi" w:hAnsiTheme="majorHAnsi" w:cstheme="majorHAnsi"/>
              </w:rPr>
              <w:t>Notes</w:t>
            </w:r>
          </w:p>
        </w:tc>
      </w:tr>
      <w:tr w:rsidR="004C021A" w:rsidRPr="004C021A" w14:paraId="4C7D7D0E" w14:textId="77777777">
        <w:tc>
          <w:tcPr>
            <w:tcW w:w="1728" w:type="dxa"/>
          </w:tcPr>
          <w:p w14:paraId="0746775E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355DFD0F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71C1ECDB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37A8878B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5764AE3F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</w:tr>
      <w:tr w:rsidR="004C021A" w:rsidRPr="004C021A" w14:paraId="37F42EB5" w14:textId="77777777">
        <w:tc>
          <w:tcPr>
            <w:tcW w:w="1728" w:type="dxa"/>
          </w:tcPr>
          <w:p w14:paraId="7BE2AED5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425A27F3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17BB77D0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0DF01492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4E51ECBF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</w:tr>
      <w:tr w:rsidR="004C021A" w:rsidRPr="004C021A" w14:paraId="6FCCA31E" w14:textId="77777777">
        <w:tc>
          <w:tcPr>
            <w:tcW w:w="1728" w:type="dxa"/>
          </w:tcPr>
          <w:p w14:paraId="0BEBD1B5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70D8CCAA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483093A3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0A9CB40D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38B4166A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</w:tr>
      <w:tr w:rsidR="004C021A" w:rsidRPr="004C021A" w14:paraId="29C04A9E" w14:textId="77777777">
        <w:tc>
          <w:tcPr>
            <w:tcW w:w="1728" w:type="dxa"/>
          </w:tcPr>
          <w:p w14:paraId="11D6E040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7B65BB5B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08D19689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6B88BEA3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78066E3E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</w:tr>
      <w:tr w:rsidR="004C021A" w:rsidRPr="004C021A" w14:paraId="5814A235" w14:textId="77777777">
        <w:tc>
          <w:tcPr>
            <w:tcW w:w="1728" w:type="dxa"/>
          </w:tcPr>
          <w:p w14:paraId="6ABC3F92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52DFA1B3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684B2BD0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26DCB7F6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7C8A1355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</w:tr>
      <w:tr w:rsidR="004C021A" w:rsidRPr="004C021A" w14:paraId="6B0D9898" w14:textId="77777777">
        <w:tc>
          <w:tcPr>
            <w:tcW w:w="1728" w:type="dxa"/>
          </w:tcPr>
          <w:p w14:paraId="1E303864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3AF0131E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271A47FB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3648391B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0BC3A13F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</w:tr>
      <w:tr w:rsidR="004C021A" w:rsidRPr="004C021A" w14:paraId="4E3F4693" w14:textId="77777777">
        <w:tc>
          <w:tcPr>
            <w:tcW w:w="1728" w:type="dxa"/>
          </w:tcPr>
          <w:p w14:paraId="44293883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7C69DDC4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046DA2CA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7D0AD926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243988BB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</w:tr>
      <w:tr w:rsidR="004C021A" w:rsidRPr="004C021A" w14:paraId="4100AC10" w14:textId="77777777">
        <w:tc>
          <w:tcPr>
            <w:tcW w:w="1728" w:type="dxa"/>
          </w:tcPr>
          <w:p w14:paraId="1ADBFFB4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04ED4B3A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1E6B9157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1FB382F6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44B3CE5D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</w:tr>
      <w:tr w:rsidR="004C021A" w:rsidRPr="004C021A" w14:paraId="19FFD463" w14:textId="77777777">
        <w:tc>
          <w:tcPr>
            <w:tcW w:w="1728" w:type="dxa"/>
          </w:tcPr>
          <w:p w14:paraId="2AC6BE07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2574DDB3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0F69D6A0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6A5B6D3F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507B01C5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</w:tr>
      <w:tr w:rsidR="004C021A" w:rsidRPr="004C021A" w14:paraId="2806EF28" w14:textId="77777777">
        <w:tc>
          <w:tcPr>
            <w:tcW w:w="1728" w:type="dxa"/>
          </w:tcPr>
          <w:p w14:paraId="3905997E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26DE374A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35FBD46C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1910F21A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3A249222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</w:tr>
      <w:tr w:rsidR="004C021A" w:rsidRPr="004C021A" w14:paraId="1F58D3F5" w14:textId="77777777">
        <w:tc>
          <w:tcPr>
            <w:tcW w:w="1728" w:type="dxa"/>
          </w:tcPr>
          <w:p w14:paraId="50557D2D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7AB0036E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4D809C3B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59F65448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5A0C279F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</w:tr>
      <w:tr w:rsidR="004C021A" w:rsidRPr="004C021A" w14:paraId="436037C4" w14:textId="77777777">
        <w:tc>
          <w:tcPr>
            <w:tcW w:w="1728" w:type="dxa"/>
          </w:tcPr>
          <w:p w14:paraId="11BD4F57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26998284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6A30C77C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6C61CF76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7F60E5E3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</w:tr>
      <w:tr w:rsidR="004C021A" w:rsidRPr="004C021A" w14:paraId="08B135CF" w14:textId="77777777">
        <w:tc>
          <w:tcPr>
            <w:tcW w:w="1728" w:type="dxa"/>
          </w:tcPr>
          <w:p w14:paraId="22795205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234C5053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41B25712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71C31BFC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65159991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</w:tr>
      <w:tr w:rsidR="004C021A" w:rsidRPr="004C021A" w14:paraId="223ADF85" w14:textId="77777777">
        <w:tc>
          <w:tcPr>
            <w:tcW w:w="1728" w:type="dxa"/>
          </w:tcPr>
          <w:p w14:paraId="6F864BCF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0E173DD0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2CAB008C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3740C63D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4B01E1A9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</w:tr>
      <w:tr w:rsidR="004C021A" w:rsidRPr="004C021A" w14:paraId="63624791" w14:textId="77777777">
        <w:tc>
          <w:tcPr>
            <w:tcW w:w="1728" w:type="dxa"/>
          </w:tcPr>
          <w:p w14:paraId="53C947B3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6BD07B3D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3814B6F7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0DBBF97A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7F5E6554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</w:tr>
      <w:tr w:rsidR="004C021A" w:rsidRPr="004C021A" w14:paraId="68F4E426" w14:textId="77777777">
        <w:tc>
          <w:tcPr>
            <w:tcW w:w="1728" w:type="dxa"/>
          </w:tcPr>
          <w:p w14:paraId="0D3F961B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5B6E5363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3281E50B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3C3C95F0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7B50E1D7" w14:textId="77777777" w:rsidR="00871796" w:rsidRPr="004C021A" w:rsidRDefault="00871796">
            <w:pPr>
              <w:rPr>
                <w:rFonts w:asciiTheme="majorHAnsi" w:hAnsiTheme="majorHAnsi" w:cstheme="majorHAnsi"/>
              </w:rPr>
            </w:pPr>
          </w:p>
        </w:tc>
      </w:tr>
    </w:tbl>
    <w:p w14:paraId="366AB170" w14:textId="77777777" w:rsidR="006E433F" w:rsidRPr="004C021A" w:rsidRDefault="006E433F">
      <w:pPr>
        <w:rPr>
          <w:rFonts w:asciiTheme="majorHAnsi" w:hAnsiTheme="majorHAnsi" w:cstheme="majorHAnsi"/>
        </w:rPr>
      </w:pPr>
    </w:p>
    <w:sectPr w:rsidR="006E433F" w:rsidRPr="004C02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9641258">
    <w:abstractNumId w:val="8"/>
  </w:num>
  <w:num w:numId="2" w16cid:durableId="829710490">
    <w:abstractNumId w:val="6"/>
  </w:num>
  <w:num w:numId="3" w16cid:durableId="1052995477">
    <w:abstractNumId w:val="5"/>
  </w:num>
  <w:num w:numId="4" w16cid:durableId="1527211103">
    <w:abstractNumId w:val="4"/>
  </w:num>
  <w:num w:numId="5" w16cid:durableId="1882400873">
    <w:abstractNumId w:val="7"/>
  </w:num>
  <w:num w:numId="6" w16cid:durableId="224492005">
    <w:abstractNumId w:val="3"/>
  </w:num>
  <w:num w:numId="7" w16cid:durableId="1884555802">
    <w:abstractNumId w:val="2"/>
  </w:num>
  <w:num w:numId="8" w16cid:durableId="1570967969">
    <w:abstractNumId w:val="1"/>
  </w:num>
  <w:num w:numId="9" w16cid:durableId="7833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34D2"/>
    <w:rsid w:val="0015074B"/>
    <w:rsid w:val="001C5F07"/>
    <w:rsid w:val="0029639D"/>
    <w:rsid w:val="00326F90"/>
    <w:rsid w:val="004C021A"/>
    <w:rsid w:val="006E433F"/>
    <w:rsid w:val="006F2F10"/>
    <w:rsid w:val="0087179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A96BB"/>
  <w14:defaultImageDpi w14:val="300"/>
  <w15:docId w15:val="{B3918CBC-5EE4-48B6-A5F6-084839F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Gareth O Brien</cp:lastModifiedBy>
  <cp:revision>4</cp:revision>
  <dcterms:created xsi:type="dcterms:W3CDTF">2025-04-24T21:02:00Z</dcterms:created>
  <dcterms:modified xsi:type="dcterms:W3CDTF">2025-04-24T21:02:00Z</dcterms:modified>
  <cp:category/>
</cp:coreProperties>
</file>