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FBE13" w14:textId="77777777" w:rsidR="00F954BD" w:rsidRPr="0098520C" w:rsidRDefault="00000000">
      <w:pPr>
        <w:pStyle w:val="Title"/>
        <w:rPr>
          <w:rFonts w:cstheme="majorHAnsi"/>
          <w:color w:val="auto"/>
        </w:rPr>
      </w:pPr>
      <w:r w:rsidRPr="0098520C">
        <w:rPr>
          <w:rFonts w:cstheme="majorHAnsi"/>
          <w:color w:val="auto"/>
        </w:rPr>
        <w:t>Stakeholder Mapping Template</w:t>
      </w:r>
    </w:p>
    <w:p w14:paraId="609BBF69" w14:textId="77777777" w:rsidR="00F954BD" w:rsidRPr="0098520C" w:rsidRDefault="00000000">
      <w:pPr>
        <w:rPr>
          <w:rFonts w:asciiTheme="majorHAnsi" w:hAnsiTheme="majorHAnsi" w:cstheme="majorHAnsi"/>
        </w:rPr>
      </w:pPr>
      <w:r w:rsidRPr="0098520C">
        <w:rPr>
          <w:rFonts w:asciiTheme="majorHAnsi" w:hAnsiTheme="majorHAnsi" w:cstheme="majorHAnsi"/>
        </w:rPr>
        <w:t>Use this template to identify your project stakeholders and classify them based on their level of power and interest. This helps tailor your communication and engagement strategy.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6"/>
        <w:gridCol w:w="2130"/>
        <w:gridCol w:w="2207"/>
        <w:gridCol w:w="2207"/>
      </w:tblGrid>
      <w:tr w:rsidR="0098520C" w:rsidRPr="0098520C" w14:paraId="23E2C794" w14:textId="77777777" w:rsidTr="0098520C">
        <w:tc>
          <w:tcPr>
            <w:tcW w:w="2160" w:type="dxa"/>
          </w:tcPr>
          <w:p w14:paraId="520AF72F" w14:textId="77777777" w:rsidR="00F954BD" w:rsidRPr="0098520C" w:rsidRDefault="00000000">
            <w:pPr>
              <w:rPr>
                <w:rFonts w:asciiTheme="majorHAnsi" w:hAnsiTheme="majorHAnsi" w:cstheme="majorHAnsi"/>
              </w:rPr>
            </w:pPr>
            <w:r w:rsidRPr="0098520C">
              <w:rPr>
                <w:rFonts w:asciiTheme="majorHAnsi" w:hAnsiTheme="majorHAnsi" w:cstheme="majorHAnsi"/>
              </w:rPr>
              <w:t>Stakeholder Name</w:t>
            </w:r>
          </w:p>
        </w:tc>
        <w:tc>
          <w:tcPr>
            <w:tcW w:w="2160" w:type="dxa"/>
          </w:tcPr>
          <w:p w14:paraId="09B9B054" w14:textId="77777777" w:rsidR="00F954BD" w:rsidRPr="0098520C" w:rsidRDefault="00000000">
            <w:pPr>
              <w:rPr>
                <w:rFonts w:asciiTheme="majorHAnsi" w:hAnsiTheme="majorHAnsi" w:cstheme="majorHAnsi"/>
              </w:rPr>
            </w:pPr>
            <w:r w:rsidRPr="0098520C">
              <w:rPr>
                <w:rFonts w:asciiTheme="majorHAnsi" w:hAnsiTheme="majorHAnsi" w:cstheme="majorHAnsi"/>
              </w:rPr>
              <w:t>Role/Relationship</w:t>
            </w:r>
          </w:p>
        </w:tc>
        <w:tc>
          <w:tcPr>
            <w:tcW w:w="2222" w:type="dxa"/>
          </w:tcPr>
          <w:p w14:paraId="33AE295C" w14:textId="77777777" w:rsidR="00F954BD" w:rsidRPr="0098520C" w:rsidRDefault="00000000">
            <w:pPr>
              <w:rPr>
                <w:rFonts w:asciiTheme="majorHAnsi" w:hAnsiTheme="majorHAnsi" w:cstheme="majorHAnsi"/>
              </w:rPr>
            </w:pPr>
            <w:r w:rsidRPr="0098520C">
              <w:rPr>
                <w:rFonts w:asciiTheme="majorHAnsi" w:hAnsiTheme="majorHAnsi" w:cstheme="majorHAnsi"/>
              </w:rPr>
              <w:t>Power (Low/Medium/High)</w:t>
            </w:r>
          </w:p>
        </w:tc>
        <w:tc>
          <w:tcPr>
            <w:tcW w:w="2222" w:type="dxa"/>
          </w:tcPr>
          <w:p w14:paraId="3B7573A8" w14:textId="77777777" w:rsidR="00F954BD" w:rsidRPr="0098520C" w:rsidRDefault="00000000">
            <w:pPr>
              <w:rPr>
                <w:rFonts w:asciiTheme="majorHAnsi" w:hAnsiTheme="majorHAnsi" w:cstheme="majorHAnsi"/>
              </w:rPr>
            </w:pPr>
            <w:r w:rsidRPr="0098520C">
              <w:rPr>
                <w:rFonts w:asciiTheme="majorHAnsi" w:hAnsiTheme="majorHAnsi" w:cstheme="majorHAnsi"/>
              </w:rPr>
              <w:t>Interest (Low/Medium/High)</w:t>
            </w:r>
          </w:p>
        </w:tc>
      </w:tr>
      <w:tr w:rsidR="00000000" w:rsidRPr="0098520C" w14:paraId="20EDA49B" w14:textId="77777777" w:rsidTr="0098520C">
        <w:tc>
          <w:tcPr>
            <w:tcW w:w="2160" w:type="dxa"/>
          </w:tcPr>
          <w:p w14:paraId="5F33B199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5D31273A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41BAC472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350F243A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</w:tr>
      <w:tr w:rsidR="00000000" w:rsidRPr="0098520C" w14:paraId="75A24658" w14:textId="77777777" w:rsidTr="0098520C">
        <w:tc>
          <w:tcPr>
            <w:tcW w:w="2160" w:type="dxa"/>
          </w:tcPr>
          <w:p w14:paraId="1B616E25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03CB3E96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272CBC5D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7A42F447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</w:tr>
      <w:tr w:rsidR="00000000" w:rsidRPr="0098520C" w14:paraId="32049E69" w14:textId="77777777" w:rsidTr="0098520C">
        <w:tc>
          <w:tcPr>
            <w:tcW w:w="2160" w:type="dxa"/>
          </w:tcPr>
          <w:p w14:paraId="735585C3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32F97A15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27CD555E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0B50B38B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</w:tr>
      <w:tr w:rsidR="00000000" w:rsidRPr="0098520C" w14:paraId="074C8666" w14:textId="77777777" w:rsidTr="0098520C">
        <w:tc>
          <w:tcPr>
            <w:tcW w:w="2160" w:type="dxa"/>
          </w:tcPr>
          <w:p w14:paraId="61C9245B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7C84AAF8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089FEC3A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7A36118F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</w:tr>
      <w:tr w:rsidR="00000000" w:rsidRPr="0098520C" w14:paraId="6C799604" w14:textId="77777777" w:rsidTr="0098520C">
        <w:tc>
          <w:tcPr>
            <w:tcW w:w="2160" w:type="dxa"/>
          </w:tcPr>
          <w:p w14:paraId="308BCC7F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7E30FFB2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38CE4E85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5DA70BB9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</w:tr>
      <w:tr w:rsidR="00000000" w:rsidRPr="0098520C" w14:paraId="67EC6C9F" w14:textId="77777777" w:rsidTr="0098520C">
        <w:tc>
          <w:tcPr>
            <w:tcW w:w="2160" w:type="dxa"/>
          </w:tcPr>
          <w:p w14:paraId="04853C0D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065D8336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4C7F62D7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4DFFC319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</w:tr>
      <w:tr w:rsidR="00000000" w:rsidRPr="0098520C" w14:paraId="3A5BA192" w14:textId="77777777" w:rsidTr="0098520C">
        <w:tc>
          <w:tcPr>
            <w:tcW w:w="2160" w:type="dxa"/>
          </w:tcPr>
          <w:p w14:paraId="4AFD7942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7921B8BB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1DB8E362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58F7ED68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</w:tr>
      <w:tr w:rsidR="00000000" w:rsidRPr="0098520C" w14:paraId="32774EF6" w14:textId="77777777" w:rsidTr="0098520C">
        <w:tc>
          <w:tcPr>
            <w:tcW w:w="2160" w:type="dxa"/>
          </w:tcPr>
          <w:p w14:paraId="6768BB23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37E00C93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294F3B98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5FAE080A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</w:tr>
      <w:tr w:rsidR="00000000" w:rsidRPr="0098520C" w14:paraId="71A9289F" w14:textId="77777777" w:rsidTr="0098520C">
        <w:tc>
          <w:tcPr>
            <w:tcW w:w="2160" w:type="dxa"/>
          </w:tcPr>
          <w:p w14:paraId="71CD24B9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6606BC66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2B76842D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7CB97422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</w:tr>
      <w:tr w:rsidR="00000000" w:rsidRPr="0098520C" w14:paraId="506D656D" w14:textId="77777777" w:rsidTr="0098520C">
        <w:tc>
          <w:tcPr>
            <w:tcW w:w="2160" w:type="dxa"/>
          </w:tcPr>
          <w:p w14:paraId="6FB41E7C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6C026093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323FC60A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539D30FE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</w:tr>
      <w:tr w:rsidR="00000000" w:rsidRPr="0098520C" w14:paraId="3798F6A2" w14:textId="77777777" w:rsidTr="0098520C">
        <w:tc>
          <w:tcPr>
            <w:tcW w:w="2160" w:type="dxa"/>
          </w:tcPr>
          <w:p w14:paraId="00598461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0538318B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57D14CBB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137982BB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</w:tr>
      <w:tr w:rsidR="00000000" w:rsidRPr="0098520C" w14:paraId="5E907855" w14:textId="77777777" w:rsidTr="0098520C">
        <w:tc>
          <w:tcPr>
            <w:tcW w:w="2160" w:type="dxa"/>
          </w:tcPr>
          <w:p w14:paraId="289F9F1A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0EA77FD1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4ADF2075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6CED16CC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</w:tr>
      <w:tr w:rsidR="00000000" w:rsidRPr="0098520C" w14:paraId="154912A5" w14:textId="77777777" w:rsidTr="0098520C">
        <w:tc>
          <w:tcPr>
            <w:tcW w:w="2160" w:type="dxa"/>
          </w:tcPr>
          <w:p w14:paraId="168567B3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16E7FA33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5C762488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3B64637A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</w:tr>
      <w:tr w:rsidR="00000000" w:rsidRPr="0098520C" w14:paraId="26B83F5F" w14:textId="77777777" w:rsidTr="0098520C">
        <w:tc>
          <w:tcPr>
            <w:tcW w:w="2160" w:type="dxa"/>
          </w:tcPr>
          <w:p w14:paraId="4B4872F8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356F761A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10128D67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32C7669C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</w:tr>
      <w:tr w:rsidR="00000000" w:rsidRPr="0098520C" w14:paraId="32E1108D" w14:textId="77777777" w:rsidTr="0098520C">
        <w:tc>
          <w:tcPr>
            <w:tcW w:w="2160" w:type="dxa"/>
          </w:tcPr>
          <w:p w14:paraId="5BB7D826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36EC01B2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1709E5FB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71C87944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</w:tr>
      <w:tr w:rsidR="00000000" w:rsidRPr="0098520C" w14:paraId="56B743E3" w14:textId="77777777" w:rsidTr="0098520C">
        <w:tc>
          <w:tcPr>
            <w:tcW w:w="2160" w:type="dxa"/>
          </w:tcPr>
          <w:p w14:paraId="36B4711D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436425F9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7411A363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63B5F650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</w:tr>
      <w:tr w:rsidR="00000000" w:rsidRPr="0098520C" w14:paraId="1EFA06DE" w14:textId="77777777" w:rsidTr="0098520C">
        <w:tc>
          <w:tcPr>
            <w:tcW w:w="2160" w:type="dxa"/>
          </w:tcPr>
          <w:p w14:paraId="3280E1DD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1565BBA5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7ADC730B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2" w:type="dxa"/>
          </w:tcPr>
          <w:p w14:paraId="76365F7C" w14:textId="77777777" w:rsidR="0098520C" w:rsidRPr="0098520C" w:rsidRDefault="0098520C">
            <w:pPr>
              <w:rPr>
                <w:rFonts w:asciiTheme="majorHAnsi" w:hAnsiTheme="majorHAnsi" w:cstheme="majorHAnsi"/>
              </w:rPr>
            </w:pPr>
          </w:p>
        </w:tc>
      </w:tr>
    </w:tbl>
    <w:p w14:paraId="3A4A460D" w14:textId="77777777" w:rsidR="00A81592" w:rsidRPr="0098520C" w:rsidRDefault="00A81592">
      <w:pPr>
        <w:rPr>
          <w:rFonts w:asciiTheme="majorHAnsi" w:hAnsiTheme="majorHAnsi" w:cstheme="majorHAnsi"/>
        </w:rPr>
      </w:pPr>
    </w:p>
    <w:sectPr w:rsidR="00A81592" w:rsidRPr="0098520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6125220">
    <w:abstractNumId w:val="8"/>
  </w:num>
  <w:num w:numId="2" w16cid:durableId="1592474308">
    <w:abstractNumId w:val="6"/>
  </w:num>
  <w:num w:numId="3" w16cid:durableId="2130128720">
    <w:abstractNumId w:val="5"/>
  </w:num>
  <w:num w:numId="4" w16cid:durableId="1939480369">
    <w:abstractNumId w:val="4"/>
  </w:num>
  <w:num w:numId="5" w16cid:durableId="1490827119">
    <w:abstractNumId w:val="7"/>
  </w:num>
  <w:num w:numId="6" w16cid:durableId="1337687552">
    <w:abstractNumId w:val="3"/>
  </w:num>
  <w:num w:numId="7" w16cid:durableId="1445616029">
    <w:abstractNumId w:val="2"/>
  </w:num>
  <w:num w:numId="8" w16cid:durableId="1868178772">
    <w:abstractNumId w:val="1"/>
  </w:num>
  <w:num w:numId="9" w16cid:durableId="100579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5F07"/>
    <w:rsid w:val="0029639D"/>
    <w:rsid w:val="00326F90"/>
    <w:rsid w:val="0098520C"/>
    <w:rsid w:val="00A81592"/>
    <w:rsid w:val="00AA1D8D"/>
    <w:rsid w:val="00B47730"/>
    <w:rsid w:val="00CB0664"/>
    <w:rsid w:val="00F954B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F8411"/>
  <w14:defaultImageDpi w14:val="300"/>
  <w15:docId w15:val="{B3918CBC-5EE4-48B6-A5F6-084839F2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Gareth O Brien</cp:lastModifiedBy>
  <cp:revision>2</cp:revision>
  <dcterms:created xsi:type="dcterms:W3CDTF">2025-04-24T20:43:00Z</dcterms:created>
  <dcterms:modified xsi:type="dcterms:W3CDTF">2025-04-24T20:43:00Z</dcterms:modified>
  <cp:category/>
</cp:coreProperties>
</file>