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F976" w14:textId="77777777" w:rsidR="003344BF" w:rsidRDefault="00000000">
      <w:pPr>
        <w:pStyle w:val="Title"/>
      </w:pPr>
      <w:r>
        <w:t>Team Roles &amp; Responsibilities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79"/>
        <w:gridCol w:w="1577"/>
        <w:gridCol w:w="2159"/>
        <w:gridCol w:w="2157"/>
      </w:tblGrid>
      <w:tr w:rsidR="003344BF" w14:paraId="11A52770" w14:textId="77777777" w:rsidTr="000D2B4D">
        <w:tc>
          <w:tcPr>
            <w:tcW w:w="2160" w:type="dxa"/>
          </w:tcPr>
          <w:p w14:paraId="06E8FB04" w14:textId="77777777" w:rsidR="003344BF" w:rsidRDefault="00000000" w:rsidP="000D2B4D">
            <w:r>
              <w:t>Team Member</w:t>
            </w:r>
          </w:p>
        </w:tc>
        <w:tc>
          <w:tcPr>
            <w:tcW w:w="2160" w:type="dxa"/>
            <w:gridSpan w:val="2"/>
          </w:tcPr>
          <w:p w14:paraId="32F27616" w14:textId="77777777" w:rsidR="003344BF" w:rsidRDefault="00000000" w:rsidP="000D2B4D">
            <w:r>
              <w:t>Role</w:t>
            </w:r>
          </w:p>
        </w:tc>
        <w:tc>
          <w:tcPr>
            <w:tcW w:w="2160" w:type="dxa"/>
          </w:tcPr>
          <w:p w14:paraId="1AA8F539" w14:textId="77777777" w:rsidR="003344BF" w:rsidRDefault="00000000" w:rsidP="000D2B4D">
            <w:r>
              <w:t>Main Responsibilities</w:t>
            </w:r>
          </w:p>
        </w:tc>
        <w:tc>
          <w:tcPr>
            <w:tcW w:w="2160" w:type="dxa"/>
          </w:tcPr>
          <w:p w14:paraId="5ED44D45" w14:textId="77777777" w:rsidR="003344BF" w:rsidRDefault="00000000" w:rsidP="000D2B4D">
            <w:r>
              <w:t>Skills Used</w:t>
            </w:r>
          </w:p>
        </w:tc>
      </w:tr>
      <w:tr w:rsidR="000D2B4D" w14:paraId="7F805719" w14:textId="77777777" w:rsidTr="000D2B4D">
        <w:tc>
          <w:tcPr>
            <w:tcW w:w="2160" w:type="dxa"/>
          </w:tcPr>
          <w:p w14:paraId="07C8AA6D" w14:textId="77777777" w:rsidR="000D2B4D" w:rsidRDefault="000D2B4D" w:rsidP="000D2B4D"/>
        </w:tc>
        <w:tc>
          <w:tcPr>
            <w:tcW w:w="2160" w:type="dxa"/>
            <w:gridSpan w:val="2"/>
          </w:tcPr>
          <w:p w14:paraId="383EC3BB" w14:textId="77777777" w:rsidR="000D2B4D" w:rsidRDefault="000D2B4D" w:rsidP="000D2B4D"/>
        </w:tc>
        <w:tc>
          <w:tcPr>
            <w:tcW w:w="2160" w:type="dxa"/>
          </w:tcPr>
          <w:p w14:paraId="5AE7B63F" w14:textId="77777777" w:rsidR="000D2B4D" w:rsidRDefault="000D2B4D" w:rsidP="000D2B4D"/>
        </w:tc>
        <w:tc>
          <w:tcPr>
            <w:tcW w:w="2160" w:type="dxa"/>
          </w:tcPr>
          <w:p w14:paraId="06477C83" w14:textId="77777777" w:rsidR="000D2B4D" w:rsidRDefault="000D2B4D" w:rsidP="000D2B4D"/>
        </w:tc>
      </w:tr>
      <w:tr w:rsidR="000D2B4D" w14:paraId="24256861" w14:textId="77777777" w:rsidTr="000D2B4D">
        <w:tc>
          <w:tcPr>
            <w:tcW w:w="2160" w:type="dxa"/>
          </w:tcPr>
          <w:p w14:paraId="7BFB4139" w14:textId="77777777" w:rsidR="000D2B4D" w:rsidRDefault="000D2B4D" w:rsidP="000D2B4D"/>
        </w:tc>
        <w:tc>
          <w:tcPr>
            <w:tcW w:w="2160" w:type="dxa"/>
            <w:gridSpan w:val="2"/>
          </w:tcPr>
          <w:p w14:paraId="7102176C" w14:textId="77777777" w:rsidR="000D2B4D" w:rsidRDefault="000D2B4D" w:rsidP="000D2B4D"/>
        </w:tc>
        <w:tc>
          <w:tcPr>
            <w:tcW w:w="2160" w:type="dxa"/>
          </w:tcPr>
          <w:p w14:paraId="784983D7" w14:textId="77777777" w:rsidR="000D2B4D" w:rsidRDefault="000D2B4D" w:rsidP="000D2B4D"/>
        </w:tc>
        <w:tc>
          <w:tcPr>
            <w:tcW w:w="2160" w:type="dxa"/>
          </w:tcPr>
          <w:p w14:paraId="3753C7D1" w14:textId="77777777" w:rsidR="000D2B4D" w:rsidRDefault="000D2B4D" w:rsidP="000D2B4D"/>
        </w:tc>
      </w:tr>
      <w:tr w:rsidR="000D2B4D" w14:paraId="6ACA1C81" w14:textId="77777777" w:rsidTr="000D2B4D">
        <w:tc>
          <w:tcPr>
            <w:tcW w:w="2160" w:type="dxa"/>
          </w:tcPr>
          <w:p w14:paraId="55517D14" w14:textId="77777777" w:rsidR="000D2B4D" w:rsidRDefault="000D2B4D" w:rsidP="000D2B4D"/>
        </w:tc>
        <w:tc>
          <w:tcPr>
            <w:tcW w:w="2160" w:type="dxa"/>
            <w:gridSpan w:val="2"/>
          </w:tcPr>
          <w:p w14:paraId="32384182" w14:textId="77777777" w:rsidR="000D2B4D" w:rsidRDefault="000D2B4D" w:rsidP="000D2B4D"/>
        </w:tc>
        <w:tc>
          <w:tcPr>
            <w:tcW w:w="2160" w:type="dxa"/>
          </w:tcPr>
          <w:p w14:paraId="3335D884" w14:textId="77777777" w:rsidR="000D2B4D" w:rsidRDefault="000D2B4D" w:rsidP="000D2B4D"/>
        </w:tc>
        <w:tc>
          <w:tcPr>
            <w:tcW w:w="2160" w:type="dxa"/>
          </w:tcPr>
          <w:p w14:paraId="33C013F3" w14:textId="77777777" w:rsidR="000D2B4D" w:rsidRDefault="000D2B4D" w:rsidP="000D2B4D"/>
        </w:tc>
      </w:tr>
      <w:tr w:rsidR="000D2B4D" w14:paraId="4433D1C8" w14:textId="77777777" w:rsidTr="000D2B4D">
        <w:tc>
          <w:tcPr>
            <w:tcW w:w="2160" w:type="dxa"/>
          </w:tcPr>
          <w:p w14:paraId="4038F41F" w14:textId="77777777" w:rsidR="000D2B4D" w:rsidRDefault="000D2B4D" w:rsidP="000D2B4D"/>
        </w:tc>
        <w:tc>
          <w:tcPr>
            <w:tcW w:w="2160" w:type="dxa"/>
            <w:gridSpan w:val="2"/>
          </w:tcPr>
          <w:p w14:paraId="63FA1FA7" w14:textId="77777777" w:rsidR="000D2B4D" w:rsidRDefault="000D2B4D" w:rsidP="000D2B4D"/>
        </w:tc>
        <w:tc>
          <w:tcPr>
            <w:tcW w:w="2160" w:type="dxa"/>
          </w:tcPr>
          <w:p w14:paraId="0D9D3412" w14:textId="77777777" w:rsidR="000D2B4D" w:rsidRDefault="000D2B4D" w:rsidP="000D2B4D"/>
        </w:tc>
        <w:tc>
          <w:tcPr>
            <w:tcW w:w="2160" w:type="dxa"/>
          </w:tcPr>
          <w:p w14:paraId="62E34751" w14:textId="77777777" w:rsidR="000D2B4D" w:rsidRDefault="000D2B4D" w:rsidP="000D2B4D"/>
        </w:tc>
      </w:tr>
      <w:tr w:rsidR="000D2B4D" w14:paraId="1116F798" w14:textId="77777777" w:rsidTr="000D2B4D">
        <w:tc>
          <w:tcPr>
            <w:tcW w:w="2160" w:type="dxa"/>
          </w:tcPr>
          <w:p w14:paraId="53E83AC6" w14:textId="77777777" w:rsidR="000D2B4D" w:rsidRDefault="000D2B4D" w:rsidP="000D2B4D"/>
        </w:tc>
        <w:tc>
          <w:tcPr>
            <w:tcW w:w="2160" w:type="dxa"/>
            <w:gridSpan w:val="2"/>
          </w:tcPr>
          <w:p w14:paraId="0F2390CE" w14:textId="77777777" w:rsidR="000D2B4D" w:rsidRDefault="000D2B4D" w:rsidP="000D2B4D"/>
        </w:tc>
        <w:tc>
          <w:tcPr>
            <w:tcW w:w="2160" w:type="dxa"/>
          </w:tcPr>
          <w:p w14:paraId="6276DE44" w14:textId="77777777" w:rsidR="000D2B4D" w:rsidRDefault="000D2B4D" w:rsidP="000D2B4D"/>
        </w:tc>
        <w:tc>
          <w:tcPr>
            <w:tcW w:w="2160" w:type="dxa"/>
          </w:tcPr>
          <w:p w14:paraId="0539AFB9" w14:textId="77777777" w:rsidR="000D2B4D" w:rsidRDefault="000D2B4D" w:rsidP="000D2B4D"/>
        </w:tc>
      </w:tr>
      <w:tr w:rsidR="000D2B4D" w14:paraId="4287BADA" w14:textId="77777777" w:rsidTr="000D2B4D">
        <w:tc>
          <w:tcPr>
            <w:tcW w:w="2160" w:type="dxa"/>
          </w:tcPr>
          <w:p w14:paraId="348A3EAC" w14:textId="77777777" w:rsidR="000D2B4D" w:rsidRDefault="000D2B4D" w:rsidP="000D2B4D"/>
        </w:tc>
        <w:tc>
          <w:tcPr>
            <w:tcW w:w="2160" w:type="dxa"/>
            <w:gridSpan w:val="2"/>
          </w:tcPr>
          <w:p w14:paraId="3693117F" w14:textId="77777777" w:rsidR="000D2B4D" w:rsidRDefault="000D2B4D" w:rsidP="000D2B4D"/>
        </w:tc>
        <w:tc>
          <w:tcPr>
            <w:tcW w:w="2160" w:type="dxa"/>
          </w:tcPr>
          <w:p w14:paraId="4312F3C7" w14:textId="77777777" w:rsidR="000D2B4D" w:rsidRDefault="000D2B4D" w:rsidP="000D2B4D"/>
        </w:tc>
        <w:tc>
          <w:tcPr>
            <w:tcW w:w="2160" w:type="dxa"/>
          </w:tcPr>
          <w:p w14:paraId="491EED70" w14:textId="77777777" w:rsidR="000D2B4D" w:rsidRDefault="000D2B4D" w:rsidP="000D2B4D"/>
        </w:tc>
      </w:tr>
      <w:tr w:rsidR="000D2B4D" w14:paraId="205E7728" w14:textId="77777777" w:rsidTr="000D2B4D">
        <w:tc>
          <w:tcPr>
            <w:tcW w:w="2160" w:type="dxa"/>
          </w:tcPr>
          <w:p w14:paraId="77D5D7DF" w14:textId="77777777" w:rsidR="000D2B4D" w:rsidRDefault="000D2B4D" w:rsidP="000D2B4D"/>
        </w:tc>
        <w:tc>
          <w:tcPr>
            <w:tcW w:w="2160" w:type="dxa"/>
            <w:gridSpan w:val="2"/>
          </w:tcPr>
          <w:p w14:paraId="61C78DC8" w14:textId="77777777" w:rsidR="000D2B4D" w:rsidRDefault="000D2B4D" w:rsidP="000D2B4D"/>
        </w:tc>
        <w:tc>
          <w:tcPr>
            <w:tcW w:w="2160" w:type="dxa"/>
          </w:tcPr>
          <w:p w14:paraId="3F971097" w14:textId="77777777" w:rsidR="000D2B4D" w:rsidRDefault="000D2B4D" w:rsidP="000D2B4D"/>
        </w:tc>
        <w:tc>
          <w:tcPr>
            <w:tcW w:w="2160" w:type="dxa"/>
          </w:tcPr>
          <w:p w14:paraId="21645004" w14:textId="77777777" w:rsidR="000D2B4D" w:rsidRDefault="000D2B4D" w:rsidP="000D2B4D"/>
        </w:tc>
      </w:tr>
      <w:tr w:rsidR="000D2B4D" w14:paraId="1ADA1AFF" w14:textId="77777777" w:rsidTr="000D2B4D">
        <w:tc>
          <w:tcPr>
            <w:tcW w:w="2160" w:type="dxa"/>
          </w:tcPr>
          <w:p w14:paraId="14E94289" w14:textId="77777777" w:rsidR="000D2B4D" w:rsidRDefault="000D2B4D" w:rsidP="000D2B4D"/>
        </w:tc>
        <w:tc>
          <w:tcPr>
            <w:tcW w:w="2160" w:type="dxa"/>
            <w:gridSpan w:val="2"/>
          </w:tcPr>
          <w:p w14:paraId="53AA3432" w14:textId="77777777" w:rsidR="000D2B4D" w:rsidRDefault="000D2B4D" w:rsidP="000D2B4D"/>
        </w:tc>
        <w:tc>
          <w:tcPr>
            <w:tcW w:w="2160" w:type="dxa"/>
          </w:tcPr>
          <w:p w14:paraId="43A1455F" w14:textId="77777777" w:rsidR="000D2B4D" w:rsidRDefault="000D2B4D" w:rsidP="000D2B4D"/>
        </w:tc>
        <w:tc>
          <w:tcPr>
            <w:tcW w:w="2160" w:type="dxa"/>
          </w:tcPr>
          <w:p w14:paraId="1CEF13DF" w14:textId="77777777" w:rsidR="000D2B4D" w:rsidRDefault="000D2B4D" w:rsidP="000D2B4D"/>
        </w:tc>
      </w:tr>
      <w:tr w:rsidR="000D2B4D" w14:paraId="20EF6B93" w14:textId="77777777" w:rsidTr="000D2B4D">
        <w:tc>
          <w:tcPr>
            <w:tcW w:w="2160" w:type="dxa"/>
          </w:tcPr>
          <w:p w14:paraId="2C9FC056" w14:textId="77777777" w:rsidR="000D2B4D" w:rsidRDefault="000D2B4D" w:rsidP="000D2B4D"/>
        </w:tc>
        <w:tc>
          <w:tcPr>
            <w:tcW w:w="2160" w:type="dxa"/>
            <w:gridSpan w:val="2"/>
          </w:tcPr>
          <w:p w14:paraId="07A26392" w14:textId="77777777" w:rsidR="000D2B4D" w:rsidRDefault="000D2B4D" w:rsidP="000D2B4D"/>
        </w:tc>
        <w:tc>
          <w:tcPr>
            <w:tcW w:w="2160" w:type="dxa"/>
          </w:tcPr>
          <w:p w14:paraId="7BD28554" w14:textId="77777777" w:rsidR="000D2B4D" w:rsidRDefault="000D2B4D" w:rsidP="000D2B4D"/>
        </w:tc>
        <w:tc>
          <w:tcPr>
            <w:tcW w:w="2160" w:type="dxa"/>
          </w:tcPr>
          <w:p w14:paraId="5651F34B" w14:textId="77777777" w:rsidR="000D2B4D" w:rsidRDefault="000D2B4D" w:rsidP="000D2B4D"/>
        </w:tc>
      </w:tr>
      <w:tr w:rsidR="000D2B4D" w14:paraId="31844402" w14:textId="77777777" w:rsidTr="000D2B4D">
        <w:tc>
          <w:tcPr>
            <w:tcW w:w="2160" w:type="dxa"/>
          </w:tcPr>
          <w:p w14:paraId="0DE177CF" w14:textId="77777777" w:rsidR="000D2B4D" w:rsidRDefault="000D2B4D" w:rsidP="000D2B4D"/>
        </w:tc>
        <w:tc>
          <w:tcPr>
            <w:tcW w:w="2160" w:type="dxa"/>
            <w:gridSpan w:val="2"/>
          </w:tcPr>
          <w:p w14:paraId="1DBE04B0" w14:textId="77777777" w:rsidR="000D2B4D" w:rsidRDefault="000D2B4D" w:rsidP="000D2B4D"/>
        </w:tc>
        <w:tc>
          <w:tcPr>
            <w:tcW w:w="2160" w:type="dxa"/>
          </w:tcPr>
          <w:p w14:paraId="1DC6882A" w14:textId="77777777" w:rsidR="000D2B4D" w:rsidRDefault="000D2B4D" w:rsidP="000D2B4D"/>
        </w:tc>
        <w:tc>
          <w:tcPr>
            <w:tcW w:w="2160" w:type="dxa"/>
          </w:tcPr>
          <w:p w14:paraId="64627DE2" w14:textId="77777777" w:rsidR="000D2B4D" w:rsidRDefault="000D2B4D" w:rsidP="000D2B4D"/>
        </w:tc>
      </w:tr>
      <w:tr w:rsidR="000D2B4D" w14:paraId="1947161D" w14:textId="77777777" w:rsidTr="000D2B4D">
        <w:tc>
          <w:tcPr>
            <w:tcW w:w="2160" w:type="dxa"/>
          </w:tcPr>
          <w:p w14:paraId="0B815C98" w14:textId="77777777" w:rsidR="000D2B4D" w:rsidRDefault="000D2B4D" w:rsidP="000D2B4D"/>
        </w:tc>
        <w:tc>
          <w:tcPr>
            <w:tcW w:w="2160" w:type="dxa"/>
            <w:gridSpan w:val="2"/>
          </w:tcPr>
          <w:p w14:paraId="7CC9F5D4" w14:textId="77777777" w:rsidR="000D2B4D" w:rsidRDefault="000D2B4D" w:rsidP="000D2B4D"/>
        </w:tc>
        <w:tc>
          <w:tcPr>
            <w:tcW w:w="2160" w:type="dxa"/>
          </w:tcPr>
          <w:p w14:paraId="6AE8B236" w14:textId="77777777" w:rsidR="000D2B4D" w:rsidRDefault="000D2B4D" w:rsidP="000D2B4D"/>
        </w:tc>
        <w:tc>
          <w:tcPr>
            <w:tcW w:w="2160" w:type="dxa"/>
          </w:tcPr>
          <w:p w14:paraId="7C09A68B" w14:textId="77777777" w:rsidR="000D2B4D" w:rsidRDefault="000D2B4D" w:rsidP="000D2B4D"/>
        </w:tc>
      </w:tr>
      <w:tr w:rsidR="000D2B4D" w14:paraId="3E8D975E" w14:textId="77777777" w:rsidTr="000D2B4D">
        <w:tc>
          <w:tcPr>
            <w:tcW w:w="2160" w:type="dxa"/>
          </w:tcPr>
          <w:p w14:paraId="426B8485" w14:textId="77777777" w:rsidR="000D2B4D" w:rsidRDefault="000D2B4D" w:rsidP="000D2B4D"/>
        </w:tc>
        <w:tc>
          <w:tcPr>
            <w:tcW w:w="2160" w:type="dxa"/>
            <w:gridSpan w:val="2"/>
          </w:tcPr>
          <w:p w14:paraId="31C7BBC8" w14:textId="77777777" w:rsidR="000D2B4D" w:rsidRDefault="000D2B4D" w:rsidP="000D2B4D"/>
        </w:tc>
        <w:tc>
          <w:tcPr>
            <w:tcW w:w="2160" w:type="dxa"/>
          </w:tcPr>
          <w:p w14:paraId="567BBCD9" w14:textId="77777777" w:rsidR="000D2B4D" w:rsidRDefault="000D2B4D" w:rsidP="000D2B4D"/>
        </w:tc>
        <w:tc>
          <w:tcPr>
            <w:tcW w:w="2160" w:type="dxa"/>
          </w:tcPr>
          <w:p w14:paraId="6408BED3" w14:textId="77777777" w:rsidR="000D2B4D" w:rsidRDefault="000D2B4D" w:rsidP="000D2B4D"/>
        </w:tc>
      </w:tr>
      <w:tr w:rsidR="000D2B4D" w14:paraId="6050F167" w14:textId="77777777" w:rsidTr="000D2B4D">
        <w:tc>
          <w:tcPr>
            <w:tcW w:w="2160" w:type="dxa"/>
          </w:tcPr>
          <w:p w14:paraId="66537A84" w14:textId="77777777" w:rsidR="000D2B4D" w:rsidRDefault="000D2B4D" w:rsidP="000D2B4D"/>
        </w:tc>
        <w:tc>
          <w:tcPr>
            <w:tcW w:w="2160" w:type="dxa"/>
            <w:gridSpan w:val="2"/>
          </w:tcPr>
          <w:p w14:paraId="2B90155D" w14:textId="77777777" w:rsidR="000D2B4D" w:rsidRDefault="000D2B4D" w:rsidP="000D2B4D"/>
        </w:tc>
        <w:tc>
          <w:tcPr>
            <w:tcW w:w="2160" w:type="dxa"/>
          </w:tcPr>
          <w:p w14:paraId="51904A7B" w14:textId="77777777" w:rsidR="000D2B4D" w:rsidRDefault="000D2B4D" w:rsidP="000D2B4D"/>
        </w:tc>
        <w:tc>
          <w:tcPr>
            <w:tcW w:w="2160" w:type="dxa"/>
          </w:tcPr>
          <w:p w14:paraId="27862548" w14:textId="77777777" w:rsidR="000D2B4D" w:rsidRDefault="000D2B4D" w:rsidP="000D2B4D"/>
        </w:tc>
      </w:tr>
      <w:tr w:rsidR="000D2B4D" w14:paraId="7CECD105" w14:textId="77777777" w:rsidTr="000D2B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900" w:type="dxa"/>
          <w:trHeight w:val="100"/>
        </w:trPr>
        <w:tc>
          <w:tcPr>
            <w:tcW w:w="2740" w:type="dxa"/>
            <w:gridSpan w:val="2"/>
          </w:tcPr>
          <w:p w14:paraId="3AB6411D" w14:textId="77777777" w:rsidR="000D2B4D" w:rsidRDefault="000D2B4D" w:rsidP="000D2B4D"/>
        </w:tc>
      </w:tr>
    </w:tbl>
    <w:p w14:paraId="5EDBDACE" w14:textId="77777777" w:rsidR="00986B5A" w:rsidRDefault="00986B5A"/>
    <w:sectPr w:rsidR="00986B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1589314">
    <w:abstractNumId w:val="8"/>
  </w:num>
  <w:num w:numId="2" w16cid:durableId="1366903024">
    <w:abstractNumId w:val="6"/>
  </w:num>
  <w:num w:numId="3" w16cid:durableId="1144273804">
    <w:abstractNumId w:val="5"/>
  </w:num>
  <w:num w:numId="4" w16cid:durableId="400904420">
    <w:abstractNumId w:val="4"/>
  </w:num>
  <w:num w:numId="5" w16cid:durableId="1471896070">
    <w:abstractNumId w:val="7"/>
  </w:num>
  <w:num w:numId="6" w16cid:durableId="1460411795">
    <w:abstractNumId w:val="3"/>
  </w:num>
  <w:num w:numId="7" w16cid:durableId="894780909">
    <w:abstractNumId w:val="2"/>
  </w:num>
  <w:num w:numId="8" w16cid:durableId="15008729">
    <w:abstractNumId w:val="1"/>
  </w:num>
  <w:num w:numId="9" w16cid:durableId="12752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2B4D"/>
    <w:rsid w:val="0015074B"/>
    <w:rsid w:val="001C5F07"/>
    <w:rsid w:val="0029639D"/>
    <w:rsid w:val="00326F90"/>
    <w:rsid w:val="003344BF"/>
    <w:rsid w:val="00841160"/>
    <w:rsid w:val="00986B5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A39CB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2025-04-23T17:54:00Z</dcterms:created>
  <dcterms:modified xsi:type="dcterms:W3CDTF">2025-04-23T17:55:00Z</dcterms:modified>
  <cp:category/>
</cp:coreProperties>
</file>