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45C75" w14:textId="77777777" w:rsidR="008647FB" w:rsidRPr="00D278A5" w:rsidRDefault="00000000">
      <w:pPr>
        <w:pStyle w:val="Title"/>
        <w:rPr>
          <w:color w:val="auto"/>
        </w:rPr>
      </w:pPr>
      <w:r w:rsidRPr="00D278A5">
        <w:rPr>
          <w:color w:val="auto"/>
        </w:rPr>
        <w:t>Simple Gantt Chart Template</w:t>
      </w:r>
    </w:p>
    <w:p w14:paraId="242BB6F8" w14:textId="77777777" w:rsidR="008647FB" w:rsidRPr="00D278A5" w:rsidRDefault="00000000">
      <w:r w:rsidRPr="00D278A5">
        <w:t>Use this Gantt chart to plan and track project tasks. This simplified version is suitable for small teams and short-term projects.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2689"/>
      </w:tblGrid>
      <w:tr w:rsidR="00D278A5" w:rsidRPr="00D278A5" w14:paraId="0D63CC62" w14:textId="77777777" w:rsidTr="00864A95">
        <w:tc>
          <w:tcPr>
            <w:tcW w:w="1440" w:type="dxa"/>
          </w:tcPr>
          <w:p w14:paraId="3C16FFFE" w14:textId="77777777" w:rsidR="008647FB" w:rsidRPr="00D278A5" w:rsidRDefault="00000000">
            <w:r w:rsidRPr="00D278A5">
              <w:t>Task</w:t>
            </w:r>
          </w:p>
        </w:tc>
        <w:tc>
          <w:tcPr>
            <w:tcW w:w="1440" w:type="dxa"/>
          </w:tcPr>
          <w:p w14:paraId="59677A14" w14:textId="77777777" w:rsidR="008647FB" w:rsidRPr="00D278A5" w:rsidRDefault="00000000">
            <w:r w:rsidRPr="00D278A5">
              <w:t>Start Date</w:t>
            </w:r>
          </w:p>
        </w:tc>
        <w:tc>
          <w:tcPr>
            <w:tcW w:w="1440" w:type="dxa"/>
          </w:tcPr>
          <w:p w14:paraId="71C3440E" w14:textId="77777777" w:rsidR="008647FB" w:rsidRPr="00D278A5" w:rsidRDefault="00000000">
            <w:r w:rsidRPr="00D278A5">
              <w:t>End Date</w:t>
            </w:r>
          </w:p>
        </w:tc>
        <w:tc>
          <w:tcPr>
            <w:tcW w:w="1440" w:type="dxa"/>
          </w:tcPr>
          <w:p w14:paraId="6B16B16A" w14:textId="77777777" w:rsidR="008647FB" w:rsidRPr="00D278A5" w:rsidRDefault="00000000">
            <w:r w:rsidRPr="00D278A5">
              <w:t>Assigned To</w:t>
            </w:r>
          </w:p>
        </w:tc>
        <w:tc>
          <w:tcPr>
            <w:tcW w:w="1440" w:type="dxa"/>
          </w:tcPr>
          <w:p w14:paraId="60A111BD" w14:textId="77777777" w:rsidR="008647FB" w:rsidRPr="00D278A5" w:rsidRDefault="00000000">
            <w:r w:rsidRPr="00D278A5">
              <w:t>Status</w:t>
            </w:r>
          </w:p>
        </w:tc>
        <w:tc>
          <w:tcPr>
            <w:tcW w:w="2689" w:type="dxa"/>
          </w:tcPr>
          <w:p w14:paraId="1E325E99" w14:textId="77777777" w:rsidR="008647FB" w:rsidRPr="00D278A5" w:rsidRDefault="00000000">
            <w:r w:rsidRPr="00D278A5">
              <w:t>Notes</w:t>
            </w:r>
          </w:p>
        </w:tc>
      </w:tr>
      <w:tr w:rsidR="00D278A5" w:rsidRPr="00D278A5" w14:paraId="61486FE5" w14:textId="77777777" w:rsidTr="00864A95">
        <w:tc>
          <w:tcPr>
            <w:tcW w:w="1440" w:type="dxa"/>
          </w:tcPr>
          <w:p w14:paraId="50B92D30" w14:textId="77777777" w:rsidR="00864A95" w:rsidRPr="00D278A5" w:rsidRDefault="00864A95"/>
        </w:tc>
        <w:tc>
          <w:tcPr>
            <w:tcW w:w="1440" w:type="dxa"/>
          </w:tcPr>
          <w:p w14:paraId="6B077462" w14:textId="77777777" w:rsidR="00864A95" w:rsidRPr="00D278A5" w:rsidRDefault="00864A95"/>
        </w:tc>
        <w:tc>
          <w:tcPr>
            <w:tcW w:w="1440" w:type="dxa"/>
          </w:tcPr>
          <w:p w14:paraId="1808CDAA" w14:textId="77777777" w:rsidR="00864A95" w:rsidRPr="00D278A5" w:rsidRDefault="00864A95"/>
        </w:tc>
        <w:tc>
          <w:tcPr>
            <w:tcW w:w="1440" w:type="dxa"/>
          </w:tcPr>
          <w:p w14:paraId="24C6A230" w14:textId="77777777" w:rsidR="00864A95" w:rsidRPr="00D278A5" w:rsidRDefault="00864A95"/>
        </w:tc>
        <w:tc>
          <w:tcPr>
            <w:tcW w:w="1440" w:type="dxa"/>
          </w:tcPr>
          <w:p w14:paraId="7348E473" w14:textId="77777777" w:rsidR="00864A95" w:rsidRPr="00D278A5" w:rsidRDefault="00864A95"/>
        </w:tc>
        <w:tc>
          <w:tcPr>
            <w:tcW w:w="2689" w:type="dxa"/>
          </w:tcPr>
          <w:p w14:paraId="4E7107E3" w14:textId="77777777" w:rsidR="00864A95" w:rsidRPr="00D278A5" w:rsidRDefault="00864A95"/>
        </w:tc>
      </w:tr>
      <w:tr w:rsidR="00D278A5" w:rsidRPr="00D278A5" w14:paraId="6519377E" w14:textId="77777777" w:rsidTr="00864A95">
        <w:tc>
          <w:tcPr>
            <w:tcW w:w="1440" w:type="dxa"/>
          </w:tcPr>
          <w:p w14:paraId="296D3ED2" w14:textId="77777777" w:rsidR="00864A95" w:rsidRPr="00D278A5" w:rsidRDefault="00864A95"/>
        </w:tc>
        <w:tc>
          <w:tcPr>
            <w:tcW w:w="1440" w:type="dxa"/>
          </w:tcPr>
          <w:p w14:paraId="5F0FD1AF" w14:textId="77777777" w:rsidR="00864A95" w:rsidRPr="00D278A5" w:rsidRDefault="00864A95"/>
        </w:tc>
        <w:tc>
          <w:tcPr>
            <w:tcW w:w="1440" w:type="dxa"/>
          </w:tcPr>
          <w:p w14:paraId="7CEC06C7" w14:textId="77777777" w:rsidR="00864A95" w:rsidRPr="00D278A5" w:rsidRDefault="00864A95"/>
        </w:tc>
        <w:tc>
          <w:tcPr>
            <w:tcW w:w="1440" w:type="dxa"/>
          </w:tcPr>
          <w:p w14:paraId="05CD0931" w14:textId="77777777" w:rsidR="00864A95" w:rsidRPr="00D278A5" w:rsidRDefault="00864A95"/>
        </w:tc>
        <w:tc>
          <w:tcPr>
            <w:tcW w:w="1440" w:type="dxa"/>
          </w:tcPr>
          <w:p w14:paraId="25E64AE2" w14:textId="77777777" w:rsidR="00864A95" w:rsidRPr="00D278A5" w:rsidRDefault="00864A95"/>
        </w:tc>
        <w:tc>
          <w:tcPr>
            <w:tcW w:w="2689" w:type="dxa"/>
          </w:tcPr>
          <w:p w14:paraId="0ED38EC8" w14:textId="77777777" w:rsidR="00864A95" w:rsidRPr="00D278A5" w:rsidRDefault="00864A95"/>
        </w:tc>
      </w:tr>
      <w:tr w:rsidR="00D278A5" w:rsidRPr="00D278A5" w14:paraId="23526F64" w14:textId="77777777" w:rsidTr="00864A95">
        <w:tc>
          <w:tcPr>
            <w:tcW w:w="1440" w:type="dxa"/>
          </w:tcPr>
          <w:p w14:paraId="14DB5816" w14:textId="77777777" w:rsidR="00864A95" w:rsidRPr="00D278A5" w:rsidRDefault="00864A95"/>
        </w:tc>
        <w:tc>
          <w:tcPr>
            <w:tcW w:w="1440" w:type="dxa"/>
          </w:tcPr>
          <w:p w14:paraId="3DCEEF3A" w14:textId="77777777" w:rsidR="00864A95" w:rsidRPr="00D278A5" w:rsidRDefault="00864A95"/>
        </w:tc>
        <w:tc>
          <w:tcPr>
            <w:tcW w:w="1440" w:type="dxa"/>
          </w:tcPr>
          <w:p w14:paraId="46BC567E" w14:textId="77777777" w:rsidR="00864A95" w:rsidRPr="00D278A5" w:rsidRDefault="00864A95"/>
        </w:tc>
        <w:tc>
          <w:tcPr>
            <w:tcW w:w="1440" w:type="dxa"/>
          </w:tcPr>
          <w:p w14:paraId="424EF21F" w14:textId="77777777" w:rsidR="00864A95" w:rsidRPr="00D278A5" w:rsidRDefault="00864A95"/>
        </w:tc>
        <w:tc>
          <w:tcPr>
            <w:tcW w:w="1440" w:type="dxa"/>
          </w:tcPr>
          <w:p w14:paraId="69AB5AA3" w14:textId="77777777" w:rsidR="00864A95" w:rsidRPr="00D278A5" w:rsidRDefault="00864A95"/>
        </w:tc>
        <w:tc>
          <w:tcPr>
            <w:tcW w:w="2689" w:type="dxa"/>
          </w:tcPr>
          <w:p w14:paraId="6DC11513" w14:textId="77777777" w:rsidR="00864A95" w:rsidRPr="00D278A5" w:rsidRDefault="00864A95"/>
        </w:tc>
      </w:tr>
      <w:tr w:rsidR="00D278A5" w:rsidRPr="00D278A5" w14:paraId="37470EDB" w14:textId="77777777" w:rsidTr="00864A95">
        <w:tc>
          <w:tcPr>
            <w:tcW w:w="1440" w:type="dxa"/>
          </w:tcPr>
          <w:p w14:paraId="0AB14FD0" w14:textId="77777777" w:rsidR="00864A95" w:rsidRPr="00D278A5" w:rsidRDefault="00864A95"/>
        </w:tc>
        <w:tc>
          <w:tcPr>
            <w:tcW w:w="1440" w:type="dxa"/>
          </w:tcPr>
          <w:p w14:paraId="4F4F90C4" w14:textId="77777777" w:rsidR="00864A95" w:rsidRPr="00D278A5" w:rsidRDefault="00864A95"/>
        </w:tc>
        <w:tc>
          <w:tcPr>
            <w:tcW w:w="1440" w:type="dxa"/>
          </w:tcPr>
          <w:p w14:paraId="3A717D81" w14:textId="77777777" w:rsidR="00864A95" w:rsidRPr="00D278A5" w:rsidRDefault="00864A95"/>
        </w:tc>
        <w:tc>
          <w:tcPr>
            <w:tcW w:w="1440" w:type="dxa"/>
          </w:tcPr>
          <w:p w14:paraId="2EE89096" w14:textId="77777777" w:rsidR="00864A95" w:rsidRPr="00D278A5" w:rsidRDefault="00864A95"/>
        </w:tc>
        <w:tc>
          <w:tcPr>
            <w:tcW w:w="1440" w:type="dxa"/>
          </w:tcPr>
          <w:p w14:paraId="2AFF925A" w14:textId="77777777" w:rsidR="00864A95" w:rsidRPr="00D278A5" w:rsidRDefault="00864A95"/>
        </w:tc>
        <w:tc>
          <w:tcPr>
            <w:tcW w:w="2689" w:type="dxa"/>
          </w:tcPr>
          <w:p w14:paraId="299E4197" w14:textId="77777777" w:rsidR="00864A95" w:rsidRPr="00D278A5" w:rsidRDefault="00864A95"/>
        </w:tc>
      </w:tr>
      <w:tr w:rsidR="00D278A5" w:rsidRPr="00D278A5" w14:paraId="22F21760" w14:textId="77777777" w:rsidTr="00864A95">
        <w:tc>
          <w:tcPr>
            <w:tcW w:w="1440" w:type="dxa"/>
          </w:tcPr>
          <w:p w14:paraId="214EDBE3" w14:textId="77777777" w:rsidR="00864A95" w:rsidRPr="00D278A5" w:rsidRDefault="00864A95"/>
        </w:tc>
        <w:tc>
          <w:tcPr>
            <w:tcW w:w="1440" w:type="dxa"/>
          </w:tcPr>
          <w:p w14:paraId="6956612A" w14:textId="77777777" w:rsidR="00864A95" w:rsidRPr="00D278A5" w:rsidRDefault="00864A95"/>
        </w:tc>
        <w:tc>
          <w:tcPr>
            <w:tcW w:w="1440" w:type="dxa"/>
          </w:tcPr>
          <w:p w14:paraId="31DA6FF6" w14:textId="77777777" w:rsidR="00864A95" w:rsidRPr="00D278A5" w:rsidRDefault="00864A95"/>
        </w:tc>
        <w:tc>
          <w:tcPr>
            <w:tcW w:w="1440" w:type="dxa"/>
          </w:tcPr>
          <w:p w14:paraId="2405F2D5" w14:textId="77777777" w:rsidR="00864A95" w:rsidRPr="00D278A5" w:rsidRDefault="00864A95"/>
        </w:tc>
        <w:tc>
          <w:tcPr>
            <w:tcW w:w="1440" w:type="dxa"/>
          </w:tcPr>
          <w:p w14:paraId="13418D47" w14:textId="77777777" w:rsidR="00864A95" w:rsidRPr="00D278A5" w:rsidRDefault="00864A95"/>
        </w:tc>
        <w:tc>
          <w:tcPr>
            <w:tcW w:w="2689" w:type="dxa"/>
          </w:tcPr>
          <w:p w14:paraId="54D5A399" w14:textId="77777777" w:rsidR="00864A95" w:rsidRPr="00D278A5" w:rsidRDefault="00864A95"/>
        </w:tc>
      </w:tr>
      <w:tr w:rsidR="00D278A5" w:rsidRPr="00D278A5" w14:paraId="57A876C1" w14:textId="77777777" w:rsidTr="00864A95">
        <w:tc>
          <w:tcPr>
            <w:tcW w:w="1440" w:type="dxa"/>
          </w:tcPr>
          <w:p w14:paraId="301D1DCE" w14:textId="77777777" w:rsidR="00864A95" w:rsidRPr="00D278A5" w:rsidRDefault="00864A95"/>
        </w:tc>
        <w:tc>
          <w:tcPr>
            <w:tcW w:w="1440" w:type="dxa"/>
          </w:tcPr>
          <w:p w14:paraId="680D41E6" w14:textId="77777777" w:rsidR="00864A95" w:rsidRPr="00D278A5" w:rsidRDefault="00864A95"/>
        </w:tc>
        <w:tc>
          <w:tcPr>
            <w:tcW w:w="1440" w:type="dxa"/>
          </w:tcPr>
          <w:p w14:paraId="5FA5FB21" w14:textId="77777777" w:rsidR="00864A95" w:rsidRPr="00D278A5" w:rsidRDefault="00864A95"/>
        </w:tc>
        <w:tc>
          <w:tcPr>
            <w:tcW w:w="1440" w:type="dxa"/>
          </w:tcPr>
          <w:p w14:paraId="7DA01460" w14:textId="77777777" w:rsidR="00864A95" w:rsidRPr="00D278A5" w:rsidRDefault="00864A95"/>
        </w:tc>
        <w:tc>
          <w:tcPr>
            <w:tcW w:w="1440" w:type="dxa"/>
          </w:tcPr>
          <w:p w14:paraId="013A9C97" w14:textId="77777777" w:rsidR="00864A95" w:rsidRPr="00D278A5" w:rsidRDefault="00864A95"/>
        </w:tc>
        <w:tc>
          <w:tcPr>
            <w:tcW w:w="2689" w:type="dxa"/>
          </w:tcPr>
          <w:p w14:paraId="40960E1E" w14:textId="77777777" w:rsidR="00864A95" w:rsidRPr="00D278A5" w:rsidRDefault="00864A95"/>
        </w:tc>
      </w:tr>
      <w:tr w:rsidR="00D278A5" w:rsidRPr="00D278A5" w14:paraId="70F6A642" w14:textId="77777777" w:rsidTr="00864A95">
        <w:tc>
          <w:tcPr>
            <w:tcW w:w="1440" w:type="dxa"/>
          </w:tcPr>
          <w:p w14:paraId="1DFDF36E" w14:textId="77777777" w:rsidR="00864A95" w:rsidRPr="00D278A5" w:rsidRDefault="00864A95"/>
        </w:tc>
        <w:tc>
          <w:tcPr>
            <w:tcW w:w="1440" w:type="dxa"/>
          </w:tcPr>
          <w:p w14:paraId="32707863" w14:textId="77777777" w:rsidR="00864A95" w:rsidRPr="00D278A5" w:rsidRDefault="00864A95"/>
        </w:tc>
        <w:tc>
          <w:tcPr>
            <w:tcW w:w="1440" w:type="dxa"/>
          </w:tcPr>
          <w:p w14:paraId="1FC73500" w14:textId="77777777" w:rsidR="00864A95" w:rsidRPr="00D278A5" w:rsidRDefault="00864A95"/>
        </w:tc>
        <w:tc>
          <w:tcPr>
            <w:tcW w:w="1440" w:type="dxa"/>
          </w:tcPr>
          <w:p w14:paraId="3848FBF8" w14:textId="77777777" w:rsidR="00864A95" w:rsidRPr="00D278A5" w:rsidRDefault="00864A95"/>
        </w:tc>
        <w:tc>
          <w:tcPr>
            <w:tcW w:w="1440" w:type="dxa"/>
          </w:tcPr>
          <w:p w14:paraId="62F7310F" w14:textId="77777777" w:rsidR="00864A95" w:rsidRPr="00D278A5" w:rsidRDefault="00864A95"/>
        </w:tc>
        <w:tc>
          <w:tcPr>
            <w:tcW w:w="2689" w:type="dxa"/>
          </w:tcPr>
          <w:p w14:paraId="4021EFBB" w14:textId="77777777" w:rsidR="00864A95" w:rsidRPr="00D278A5" w:rsidRDefault="00864A95"/>
        </w:tc>
      </w:tr>
      <w:tr w:rsidR="00D278A5" w:rsidRPr="00D278A5" w14:paraId="43ECC70C" w14:textId="77777777" w:rsidTr="00864A95">
        <w:tc>
          <w:tcPr>
            <w:tcW w:w="1440" w:type="dxa"/>
          </w:tcPr>
          <w:p w14:paraId="5E9FADF8" w14:textId="77777777" w:rsidR="00864A95" w:rsidRPr="00D278A5" w:rsidRDefault="00864A95"/>
        </w:tc>
        <w:tc>
          <w:tcPr>
            <w:tcW w:w="1440" w:type="dxa"/>
          </w:tcPr>
          <w:p w14:paraId="2EE1FC67" w14:textId="77777777" w:rsidR="00864A95" w:rsidRPr="00D278A5" w:rsidRDefault="00864A95"/>
        </w:tc>
        <w:tc>
          <w:tcPr>
            <w:tcW w:w="1440" w:type="dxa"/>
          </w:tcPr>
          <w:p w14:paraId="2E9CD82E" w14:textId="77777777" w:rsidR="00864A95" w:rsidRPr="00D278A5" w:rsidRDefault="00864A95"/>
        </w:tc>
        <w:tc>
          <w:tcPr>
            <w:tcW w:w="1440" w:type="dxa"/>
          </w:tcPr>
          <w:p w14:paraId="521E319B" w14:textId="77777777" w:rsidR="00864A95" w:rsidRPr="00D278A5" w:rsidRDefault="00864A95"/>
        </w:tc>
        <w:tc>
          <w:tcPr>
            <w:tcW w:w="1440" w:type="dxa"/>
          </w:tcPr>
          <w:p w14:paraId="6B61D96D" w14:textId="77777777" w:rsidR="00864A95" w:rsidRPr="00D278A5" w:rsidRDefault="00864A95"/>
        </w:tc>
        <w:tc>
          <w:tcPr>
            <w:tcW w:w="2689" w:type="dxa"/>
          </w:tcPr>
          <w:p w14:paraId="23DF2DCD" w14:textId="77777777" w:rsidR="00864A95" w:rsidRPr="00D278A5" w:rsidRDefault="00864A95"/>
        </w:tc>
      </w:tr>
      <w:tr w:rsidR="00D278A5" w:rsidRPr="00D278A5" w14:paraId="6A05B9A1" w14:textId="77777777" w:rsidTr="00864A95">
        <w:tc>
          <w:tcPr>
            <w:tcW w:w="1440" w:type="dxa"/>
          </w:tcPr>
          <w:p w14:paraId="5B1AF08D" w14:textId="77777777" w:rsidR="00864A95" w:rsidRPr="00D278A5" w:rsidRDefault="00864A95"/>
        </w:tc>
        <w:tc>
          <w:tcPr>
            <w:tcW w:w="1440" w:type="dxa"/>
          </w:tcPr>
          <w:p w14:paraId="338B4690" w14:textId="77777777" w:rsidR="00864A95" w:rsidRPr="00D278A5" w:rsidRDefault="00864A95"/>
        </w:tc>
        <w:tc>
          <w:tcPr>
            <w:tcW w:w="1440" w:type="dxa"/>
          </w:tcPr>
          <w:p w14:paraId="011EC707" w14:textId="77777777" w:rsidR="00864A95" w:rsidRPr="00D278A5" w:rsidRDefault="00864A95"/>
        </w:tc>
        <w:tc>
          <w:tcPr>
            <w:tcW w:w="1440" w:type="dxa"/>
          </w:tcPr>
          <w:p w14:paraId="14C5FA50" w14:textId="77777777" w:rsidR="00864A95" w:rsidRPr="00D278A5" w:rsidRDefault="00864A95"/>
        </w:tc>
        <w:tc>
          <w:tcPr>
            <w:tcW w:w="1440" w:type="dxa"/>
          </w:tcPr>
          <w:p w14:paraId="0A208D55" w14:textId="77777777" w:rsidR="00864A95" w:rsidRPr="00D278A5" w:rsidRDefault="00864A95"/>
        </w:tc>
        <w:tc>
          <w:tcPr>
            <w:tcW w:w="2689" w:type="dxa"/>
          </w:tcPr>
          <w:p w14:paraId="1DDAB2B0" w14:textId="77777777" w:rsidR="00864A95" w:rsidRPr="00D278A5" w:rsidRDefault="00864A95"/>
        </w:tc>
      </w:tr>
      <w:tr w:rsidR="00D278A5" w:rsidRPr="00D278A5" w14:paraId="42F03AD3" w14:textId="77777777" w:rsidTr="00864A95">
        <w:tc>
          <w:tcPr>
            <w:tcW w:w="1440" w:type="dxa"/>
          </w:tcPr>
          <w:p w14:paraId="6E4F5807" w14:textId="77777777" w:rsidR="00864A95" w:rsidRPr="00D278A5" w:rsidRDefault="00864A95"/>
        </w:tc>
        <w:tc>
          <w:tcPr>
            <w:tcW w:w="1440" w:type="dxa"/>
          </w:tcPr>
          <w:p w14:paraId="74F0E6C5" w14:textId="77777777" w:rsidR="00864A95" w:rsidRPr="00D278A5" w:rsidRDefault="00864A95"/>
        </w:tc>
        <w:tc>
          <w:tcPr>
            <w:tcW w:w="1440" w:type="dxa"/>
          </w:tcPr>
          <w:p w14:paraId="58D218DD" w14:textId="77777777" w:rsidR="00864A95" w:rsidRPr="00D278A5" w:rsidRDefault="00864A95"/>
        </w:tc>
        <w:tc>
          <w:tcPr>
            <w:tcW w:w="1440" w:type="dxa"/>
          </w:tcPr>
          <w:p w14:paraId="0F10B586" w14:textId="77777777" w:rsidR="00864A95" w:rsidRPr="00D278A5" w:rsidRDefault="00864A95"/>
        </w:tc>
        <w:tc>
          <w:tcPr>
            <w:tcW w:w="1440" w:type="dxa"/>
          </w:tcPr>
          <w:p w14:paraId="0F1083FD" w14:textId="77777777" w:rsidR="00864A95" w:rsidRPr="00D278A5" w:rsidRDefault="00864A95"/>
        </w:tc>
        <w:tc>
          <w:tcPr>
            <w:tcW w:w="2689" w:type="dxa"/>
          </w:tcPr>
          <w:p w14:paraId="07A43E21" w14:textId="77777777" w:rsidR="00864A95" w:rsidRPr="00D278A5" w:rsidRDefault="00864A95"/>
        </w:tc>
      </w:tr>
      <w:tr w:rsidR="00D278A5" w:rsidRPr="00D278A5" w14:paraId="21C532D3" w14:textId="77777777" w:rsidTr="00864A95">
        <w:tc>
          <w:tcPr>
            <w:tcW w:w="1440" w:type="dxa"/>
          </w:tcPr>
          <w:p w14:paraId="0EF9385F" w14:textId="77777777" w:rsidR="00864A95" w:rsidRPr="00D278A5" w:rsidRDefault="00864A95"/>
        </w:tc>
        <w:tc>
          <w:tcPr>
            <w:tcW w:w="1440" w:type="dxa"/>
          </w:tcPr>
          <w:p w14:paraId="09F44DD6" w14:textId="77777777" w:rsidR="00864A95" w:rsidRPr="00D278A5" w:rsidRDefault="00864A95"/>
        </w:tc>
        <w:tc>
          <w:tcPr>
            <w:tcW w:w="1440" w:type="dxa"/>
          </w:tcPr>
          <w:p w14:paraId="7C5ABC7E" w14:textId="77777777" w:rsidR="00864A95" w:rsidRPr="00D278A5" w:rsidRDefault="00864A95"/>
        </w:tc>
        <w:tc>
          <w:tcPr>
            <w:tcW w:w="1440" w:type="dxa"/>
          </w:tcPr>
          <w:p w14:paraId="3FFE1EFE" w14:textId="77777777" w:rsidR="00864A95" w:rsidRPr="00D278A5" w:rsidRDefault="00864A95"/>
        </w:tc>
        <w:tc>
          <w:tcPr>
            <w:tcW w:w="1440" w:type="dxa"/>
          </w:tcPr>
          <w:p w14:paraId="12F7BB6F" w14:textId="77777777" w:rsidR="00864A95" w:rsidRPr="00D278A5" w:rsidRDefault="00864A95"/>
        </w:tc>
        <w:tc>
          <w:tcPr>
            <w:tcW w:w="2689" w:type="dxa"/>
          </w:tcPr>
          <w:p w14:paraId="44DE5DE7" w14:textId="77777777" w:rsidR="00864A95" w:rsidRPr="00D278A5" w:rsidRDefault="00864A95"/>
        </w:tc>
      </w:tr>
      <w:tr w:rsidR="00D278A5" w:rsidRPr="00D278A5" w14:paraId="65660A1C" w14:textId="77777777" w:rsidTr="00864A95">
        <w:tc>
          <w:tcPr>
            <w:tcW w:w="1440" w:type="dxa"/>
          </w:tcPr>
          <w:p w14:paraId="7CEC8155" w14:textId="77777777" w:rsidR="00864A95" w:rsidRPr="00D278A5" w:rsidRDefault="00864A95"/>
        </w:tc>
        <w:tc>
          <w:tcPr>
            <w:tcW w:w="1440" w:type="dxa"/>
          </w:tcPr>
          <w:p w14:paraId="182A8A20" w14:textId="77777777" w:rsidR="00864A95" w:rsidRPr="00D278A5" w:rsidRDefault="00864A95"/>
        </w:tc>
        <w:tc>
          <w:tcPr>
            <w:tcW w:w="1440" w:type="dxa"/>
          </w:tcPr>
          <w:p w14:paraId="3301A500" w14:textId="77777777" w:rsidR="00864A95" w:rsidRPr="00D278A5" w:rsidRDefault="00864A95"/>
        </w:tc>
        <w:tc>
          <w:tcPr>
            <w:tcW w:w="1440" w:type="dxa"/>
          </w:tcPr>
          <w:p w14:paraId="6123AD64" w14:textId="77777777" w:rsidR="00864A95" w:rsidRPr="00D278A5" w:rsidRDefault="00864A95"/>
        </w:tc>
        <w:tc>
          <w:tcPr>
            <w:tcW w:w="1440" w:type="dxa"/>
          </w:tcPr>
          <w:p w14:paraId="30BFBE9B" w14:textId="77777777" w:rsidR="00864A95" w:rsidRPr="00D278A5" w:rsidRDefault="00864A95"/>
        </w:tc>
        <w:tc>
          <w:tcPr>
            <w:tcW w:w="2689" w:type="dxa"/>
          </w:tcPr>
          <w:p w14:paraId="46FFFBA7" w14:textId="77777777" w:rsidR="00864A95" w:rsidRPr="00D278A5" w:rsidRDefault="00864A95"/>
        </w:tc>
      </w:tr>
    </w:tbl>
    <w:p w14:paraId="50BA5881" w14:textId="77777777" w:rsidR="00E3486A" w:rsidRPr="00D278A5" w:rsidRDefault="00E3486A"/>
    <w:sectPr w:rsidR="00E3486A" w:rsidRPr="00D278A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2468986">
    <w:abstractNumId w:val="8"/>
  </w:num>
  <w:num w:numId="2" w16cid:durableId="1505125951">
    <w:abstractNumId w:val="6"/>
  </w:num>
  <w:num w:numId="3" w16cid:durableId="1738817528">
    <w:abstractNumId w:val="5"/>
  </w:num>
  <w:num w:numId="4" w16cid:durableId="1158494195">
    <w:abstractNumId w:val="4"/>
  </w:num>
  <w:num w:numId="5" w16cid:durableId="1704863335">
    <w:abstractNumId w:val="7"/>
  </w:num>
  <w:num w:numId="6" w16cid:durableId="373426327">
    <w:abstractNumId w:val="3"/>
  </w:num>
  <w:num w:numId="7" w16cid:durableId="1352990737">
    <w:abstractNumId w:val="2"/>
  </w:num>
  <w:num w:numId="8" w16cid:durableId="2118330374">
    <w:abstractNumId w:val="1"/>
  </w:num>
  <w:num w:numId="9" w16cid:durableId="182597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526DA"/>
    <w:rsid w:val="0029639D"/>
    <w:rsid w:val="00326F90"/>
    <w:rsid w:val="008647FB"/>
    <w:rsid w:val="00864A95"/>
    <w:rsid w:val="00AA1D8D"/>
    <w:rsid w:val="00B47730"/>
    <w:rsid w:val="00CB0664"/>
    <w:rsid w:val="00D278A5"/>
    <w:rsid w:val="00E348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091841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4</cp:revision>
  <dcterms:created xsi:type="dcterms:W3CDTF">2025-04-24T20:42:00Z</dcterms:created>
  <dcterms:modified xsi:type="dcterms:W3CDTF">2025-04-24T20:42:00Z</dcterms:modified>
  <cp:category/>
</cp:coreProperties>
</file>