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B60E3" w14:textId="77777777" w:rsidR="00676EC3" w:rsidRPr="00E5068F" w:rsidRDefault="00000000">
      <w:pPr>
        <w:pStyle w:val="Title"/>
        <w:rPr>
          <w:color w:val="auto"/>
        </w:rPr>
      </w:pPr>
      <w:r w:rsidRPr="00E5068F">
        <w:rPr>
          <w:color w:val="auto"/>
        </w:rPr>
        <w:t>AI Tool Cheat Sheet for Project Management</w:t>
      </w:r>
    </w:p>
    <w:p w14:paraId="6F10B59C" w14:textId="77777777" w:rsidR="00676EC3" w:rsidRPr="00E5068F" w:rsidRDefault="00000000">
      <w:r w:rsidRPr="00E5068F">
        <w:t>These AI tools can support small organisations with planning, reporting, communication, and automation.</w:t>
      </w:r>
    </w:p>
    <w:p w14:paraId="6F141702" w14:textId="77777777" w:rsidR="00676EC3" w:rsidRPr="00E5068F" w:rsidRDefault="00000000">
      <w:r w:rsidRPr="00E5068F">
        <w:t>• ChatGPT: Use to draft project reports, risk plans, stakeholder emails, or brainstorm ideas.</w:t>
      </w:r>
    </w:p>
    <w:p w14:paraId="70C392F2" w14:textId="77777777" w:rsidR="00676EC3" w:rsidRPr="00E5068F" w:rsidRDefault="00000000">
      <w:r w:rsidRPr="00E5068F">
        <w:t>• Notion AI: Summarises meeting notes, generates task lists, and creates quick planning docs.</w:t>
      </w:r>
    </w:p>
    <w:p w14:paraId="19E94B6C" w14:textId="77777777" w:rsidR="00676EC3" w:rsidRPr="00E5068F" w:rsidRDefault="00000000">
      <w:r w:rsidRPr="00E5068F">
        <w:t>• Grammarly: Improves the clarity and professionalism of your written communication.</w:t>
      </w:r>
    </w:p>
    <w:p w14:paraId="25FF2B4E" w14:textId="77777777" w:rsidR="00676EC3" w:rsidRPr="00E5068F" w:rsidRDefault="00000000">
      <w:r w:rsidRPr="00E5068F">
        <w:t>• Otter.ai: Transcribes meeting recordings and creates summaries automatically.</w:t>
      </w:r>
    </w:p>
    <w:p w14:paraId="492D043C" w14:textId="77777777" w:rsidR="00676EC3" w:rsidRPr="00E5068F" w:rsidRDefault="00000000">
      <w:r w:rsidRPr="00E5068F">
        <w:t>• Trello + Butler: Automates task reminders, status updates, and card sorting on your Trello boards.</w:t>
      </w:r>
    </w:p>
    <w:sectPr w:rsidR="00676EC3" w:rsidRPr="00E5068F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297830337">
    <w:abstractNumId w:val="8"/>
  </w:num>
  <w:num w:numId="2" w16cid:durableId="103042484">
    <w:abstractNumId w:val="6"/>
  </w:num>
  <w:num w:numId="3" w16cid:durableId="2054186499">
    <w:abstractNumId w:val="5"/>
  </w:num>
  <w:num w:numId="4" w16cid:durableId="1992908155">
    <w:abstractNumId w:val="4"/>
  </w:num>
  <w:num w:numId="5" w16cid:durableId="278413953">
    <w:abstractNumId w:val="7"/>
  </w:num>
  <w:num w:numId="6" w16cid:durableId="248731907">
    <w:abstractNumId w:val="3"/>
  </w:num>
  <w:num w:numId="7" w16cid:durableId="457144853">
    <w:abstractNumId w:val="2"/>
  </w:num>
  <w:num w:numId="8" w16cid:durableId="2026906441">
    <w:abstractNumId w:val="1"/>
  </w:num>
  <w:num w:numId="9" w16cid:durableId="143090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5F07"/>
    <w:rsid w:val="0029639D"/>
    <w:rsid w:val="00326F90"/>
    <w:rsid w:val="00676EC3"/>
    <w:rsid w:val="00AA1D8D"/>
    <w:rsid w:val="00B47730"/>
    <w:rsid w:val="00CB0664"/>
    <w:rsid w:val="00E5068F"/>
    <w:rsid w:val="00E8045A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254686"/>
  <w14:defaultImageDpi w14:val="300"/>
  <w15:docId w15:val="{B3918CBC-5EE4-48B6-A5F6-084839F2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python-docx</dc:description>
  <cp:lastModifiedBy>Gareth O Brien</cp:lastModifiedBy>
  <cp:revision>3</cp:revision>
  <dcterms:created xsi:type="dcterms:W3CDTF">2025-04-24T20:45:00Z</dcterms:created>
  <dcterms:modified xsi:type="dcterms:W3CDTF">2025-04-24T20:45:00Z</dcterms:modified>
  <cp:category/>
</cp:coreProperties>
</file>