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E5A49" w14:textId="77777777" w:rsidR="004E34B8" w:rsidRPr="008E70FB" w:rsidRDefault="00000000">
      <w:pPr>
        <w:pStyle w:val="Title"/>
        <w:rPr>
          <w:rFonts w:cstheme="majorHAnsi"/>
          <w:color w:val="auto"/>
        </w:rPr>
      </w:pPr>
      <w:r w:rsidRPr="008E70FB">
        <w:rPr>
          <w:rFonts w:cstheme="majorHAnsi"/>
          <w:color w:val="auto"/>
        </w:rPr>
        <w:t>AI Use Case Examples for Small Teams</w:t>
      </w:r>
    </w:p>
    <w:p w14:paraId="353A8460" w14:textId="77777777" w:rsidR="004E34B8" w:rsidRPr="008E70FB" w:rsidRDefault="00000000">
      <w:pPr>
        <w:rPr>
          <w:rFonts w:asciiTheme="majorHAnsi" w:hAnsiTheme="majorHAnsi" w:cstheme="majorHAnsi"/>
        </w:rPr>
      </w:pPr>
      <w:r w:rsidRPr="008E70FB">
        <w:rPr>
          <w:rFonts w:asciiTheme="majorHAnsi" w:hAnsiTheme="majorHAnsi" w:cstheme="majorHAnsi"/>
        </w:rPr>
        <w:t>Here are practical ways small teams can use AI in day-to-day project management:</w:t>
      </w:r>
    </w:p>
    <w:p w14:paraId="20F53942" w14:textId="77777777" w:rsidR="004E34B8" w:rsidRPr="008E70FB" w:rsidRDefault="00000000">
      <w:pPr>
        <w:rPr>
          <w:rFonts w:asciiTheme="majorHAnsi" w:hAnsiTheme="majorHAnsi" w:cstheme="majorHAnsi"/>
        </w:rPr>
      </w:pPr>
      <w:r w:rsidRPr="008E70FB">
        <w:rPr>
          <w:rFonts w:asciiTheme="majorHAnsi" w:hAnsiTheme="majorHAnsi" w:cstheme="majorHAnsi"/>
        </w:rPr>
        <w:t>• Drafting progress reports using ChatGPT based on bullet points or meeting notes.</w:t>
      </w:r>
    </w:p>
    <w:p w14:paraId="7AA25F68" w14:textId="77777777" w:rsidR="004E34B8" w:rsidRPr="008E70FB" w:rsidRDefault="00000000">
      <w:pPr>
        <w:rPr>
          <w:rFonts w:asciiTheme="majorHAnsi" w:hAnsiTheme="majorHAnsi" w:cstheme="majorHAnsi"/>
        </w:rPr>
      </w:pPr>
      <w:r w:rsidRPr="008E70FB">
        <w:rPr>
          <w:rFonts w:asciiTheme="majorHAnsi" w:hAnsiTheme="majorHAnsi" w:cstheme="majorHAnsi"/>
        </w:rPr>
        <w:t>• Using Grammarly to edit project funding applications or outreach emails.</w:t>
      </w:r>
    </w:p>
    <w:p w14:paraId="42330F18" w14:textId="77777777" w:rsidR="004E34B8" w:rsidRPr="008E70FB" w:rsidRDefault="00000000">
      <w:pPr>
        <w:rPr>
          <w:rFonts w:asciiTheme="majorHAnsi" w:hAnsiTheme="majorHAnsi" w:cstheme="majorHAnsi"/>
        </w:rPr>
      </w:pPr>
      <w:r w:rsidRPr="008E70FB">
        <w:rPr>
          <w:rFonts w:asciiTheme="majorHAnsi" w:hAnsiTheme="majorHAnsi" w:cstheme="majorHAnsi"/>
        </w:rPr>
        <w:t>• Auto-generating follow-up tasks after a team meeting using Notion AI.</w:t>
      </w:r>
    </w:p>
    <w:p w14:paraId="3BD6DE5E" w14:textId="77777777" w:rsidR="004E34B8" w:rsidRPr="008E70FB" w:rsidRDefault="00000000">
      <w:pPr>
        <w:rPr>
          <w:rFonts w:asciiTheme="majorHAnsi" w:hAnsiTheme="majorHAnsi" w:cstheme="majorHAnsi"/>
        </w:rPr>
      </w:pPr>
      <w:r w:rsidRPr="008E70FB">
        <w:rPr>
          <w:rFonts w:asciiTheme="majorHAnsi" w:hAnsiTheme="majorHAnsi" w:cstheme="majorHAnsi"/>
        </w:rPr>
        <w:t>• Transcribing feedback sessions using Otter.ai and sharing summaries with stakeholders.</w:t>
      </w:r>
    </w:p>
    <w:p w14:paraId="3D1D7D09" w14:textId="77777777" w:rsidR="004E34B8" w:rsidRPr="008E70FB" w:rsidRDefault="00000000">
      <w:pPr>
        <w:rPr>
          <w:rFonts w:asciiTheme="majorHAnsi" w:hAnsiTheme="majorHAnsi" w:cstheme="majorHAnsi"/>
        </w:rPr>
      </w:pPr>
      <w:r w:rsidRPr="008E70FB">
        <w:rPr>
          <w:rFonts w:asciiTheme="majorHAnsi" w:hAnsiTheme="majorHAnsi" w:cstheme="majorHAnsi"/>
        </w:rPr>
        <w:t>• Setting up Trello + Butler to remind volunteers of their upcoming tasks each Friday.</w:t>
      </w:r>
    </w:p>
    <w:sectPr w:rsidR="004E34B8" w:rsidRPr="008E70F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01280564">
    <w:abstractNumId w:val="8"/>
  </w:num>
  <w:num w:numId="2" w16cid:durableId="143357560">
    <w:abstractNumId w:val="6"/>
  </w:num>
  <w:num w:numId="3" w16cid:durableId="1131902148">
    <w:abstractNumId w:val="5"/>
  </w:num>
  <w:num w:numId="4" w16cid:durableId="770317170">
    <w:abstractNumId w:val="4"/>
  </w:num>
  <w:num w:numId="5" w16cid:durableId="1325277585">
    <w:abstractNumId w:val="7"/>
  </w:num>
  <w:num w:numId="6" w16cid:durableId="2048213447">
    <w:abstractNumId w:val="3"/>
  </w:num>
  <w:num w:numId="7" w16cid:durableId="1777826044">
    <w:abstractNumId w:val="2"/>
  </w:num>
  <w:num w:numId="8" w16cid:durableId="396438672">
    <w:abstractNumId w:val="1"/>
  </w:num>
  <w:num w:numId="9" w16cid:durableId="158218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9639D"/>
    <w:rsid w:val="00326F90"/>
    <w:rsid w:val="004E34B8"/>
    <w:rsid w:val="006C1851"/>
    <w:rsid w:val="008016DC"/>
    <w:rsid w:val="008E70F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BC6760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4</cp:revision>
  <dcterms:created xsi:type="dcterms:W3CDTF">2025-04-24T20:46:00Z</dcterms:created>
  <dcterms:modified xsi:type="dcterms:W3CDTF">2025-04-24T20:48:00Z</dcterms:modified>
  <cp:category/>
</cp:coreProperties>
</file>