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43FE" w14:textId="77777777" w:rsidR="00C1116A" w:rsidRDefault="00000000">
      <w:pPr>
        <w:pStyle w:val="Title"/>
      </w:pPr>
      <w:r>
        <w:t>Risk Register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439"/>
        <w:gridCol w:w="1439"/>
        <w:gridCol w:w="1438"/>
        <w:gridCol w:w="1439"/>
        <w:gridCol w:w="1438"/>
      </w:tblGrid>
      <w:tr w:rsidR="00C1116A" w14:paraId="4E90CC89" w14:textId="77777777">
        <w:tc>
          <w:tcPr>
            <w:tcW w:w="1440" w:type="dxa"/>
          </w:tcPr>
          <w:p w14:paraId="6A572DEE" w14:textId="77777777" w:rsidR="00C1116A" w:rsidRDefault="00000000">
            <w:r>
              <w:t>Risk ID</w:t>
            </w:r>
          </w:p>
        </w:tc>
        <w:tc>
          <w:tcPr>
            <w:tcW w:w="1440" w:type="dxa"/>
          </w:tcPr>
          <w:p w14:paraId="2D89E851" w14:textId="77777777" w:rsidR="00C1116A" w:rsidRDefault="00000000">
            <w:r>
              <w:t>Description</w:t>
            </w:r>
          </w:p>
        </w:tc>
        <w:tc>
          <w:tcPr>
            <w:tcW w:w="1440" w:type="dxa"/>
          </w:tcPr>
          <w:p w14:paraId="1EA231A3" w14:textId="77777777" w:rsidR="00C1116A" w:rsidRDefault="00000000">
            <w:r>
              <w:t>Likelihood (1–5)</w:t>
            </w:r>
          </w:p>
        </w:tc>
        <w:tc>
          <w:tcPr>
            <w:tcW w:w="1440" w:type="dxa"/>
          </w:tcPr>
          <w:p w14:paraId="4F56F542" w14:textId="77777777" w:rsidR="00C1116A" w:rsidRDefault="00000000">
            <w:r>
              <w:t>Impact (1–5)</w:t>
            </w:r>
          </w:p>
        </w:tc>
        <w:tc>
          <w:tcPr>
            <w:tcW w:w="1440" w:type="dxa"/>
          </w:tcPr>
          <w:p w14:paraId="560BC3E9" w14:textId="77777777" w:rsidR="00C1116A" w:rsidRDefault="00000000">
            <w:r>
              <w:t>Mitigation Plan</w:t>
            </w:r>
          </w:p>
        </w:tc>
        <w:tc>
          <w:tcPr>
            <w:tcW w:w="1440" w:type="dxa"/>
          </w:tcPr>
          <w:p w14:paraId="1C67A0CE" w14:textId="77777777" w:rsidR="00C1116A" w:rsidRDefault="00000000">
            <w:r>
              <w:t>Owner</w:t>
            </w:r>
          </w:p>
        </w:tc>
      </w:tr>
      <w:tr w:rsidR="00D83C68" w14:paraId="5EA96ED6" w14:textId="77777777">
        <w:tc>
          <w:tcPr>
            <w:tcW w:w="1440" w:type="dxa"/>
          </w:tcPr>
          <w:p w14:paraId="2109C9F1" w14:textId="77777777" w:rsidR="00D83C68" w:rsidRDefault="00D83C68"/>
        </w:tc>
        <w:tc>
          <w:tcPr>
            <w:tcW w:w="1440" w:type="dxa"/>
          </w:tcPr>
          <w:p w14:paraId="0F94D8F4" w14:textId="77777777" w:rsidR="00D83C68" w:rsidRDefault="00D83C68"/>
        </w:tc>
        <w:tc>
          <w:tcPr>
            <w:tcW w:w="1440" w:type="dxa"/>
          </w:tcPr>
          <w:p w14:paraId="5C53B72B" w14:textId="77777777" w:rsidR="00D83C68" w:rsidRDefault="00D83C68"/>
        </w:tc>
        <w:tc>
          <w:tcPr>
            <w:tcW w:w="1440" w:type="dxa"/>
          </w:tcPr>
          <w:p w14:paraId="12A6E51C" w14:textId="77777777" w:rsidR="00D83C68" w:rsidRDefault="00D83C68"/>
        </w:tc>
        <w:tc>
          <w:tcPr>
            <w:tcW w:w="1440" w:type="dxa"/>
          </w:tcPr>
          <w:p w14:paraId="27B019A6" w14:textId="77777777" w:rsidR="00D83C68" w:rsidRDefault="00D83C68"/>
        </w:tc>
        <w:tc>
          <w:tcPr>
            <w:tcW w:w="1440" w:type="dxa"/>
          </w:tcPr>
          <w:p w14:paraId="29D4AACE" w14:textId="77777777" w:rsidR="00D83C68" w:rsidRDefault="00D83C68"/>
        </w:tc>
      </w:tr>
      <w:tr w:rsidR="00D83C68" w14:paraId="34860023" w14:textId="77777777">
        <w:tc>
          <w:tcPr>
            <w:tcW w:w="1440" w:type="dxa"/>
          </w:tcPr>
          <w:p w14:paraId="2029C7D4" w14:textId="77777777" w:rsidR="00D83C68" w:rsidRDefault="00D83C68"/>
        </w:tc>
        <w:tc>
          <w:tcPr>
            <w:tcW w:w="1440" w:type="dxa"/>
          </w:tcPr>
          <w:p w14:paraId="7DE3C343" w14:textId="77777777" w:rsidR="00D83C68" w:rsidRDefault="00D83C68"/>
        </w:tc>
        <w:tc>
          <w:tcPr>
            <w:tcW w:w="1440" w:type="dxa"/>
          </w:tcPr>
          <w:p w14:paraId="25C6EAD6" w14:textId="77777777" w:rsidR="00D83C68" w:rsidRDefault="00D83C68"/>
        </w:tc>
        <w:tc>
          <w:tcPr>
            <w:tcW w:w="1440" w:type="dxa"/>
          </w:tcPr>
          <w:p w14:paraId="5B2BD335" w14:textId="77777777" w:rsidR="00D83C68" w:rsidRDefault="00D83C68"/>
        </w:tc>
        <w:tc>
          <w:tcPr>
            <w:tcW w:w="1440" w:type="dxa"/>
          </w:tcPr>
          <w:p w14:paraId="3B526C53" w14:textId="77777777" w:rsidR="00D83C68" w:rsidRDefault="00D83C68"/>
        </w:tc>
        <w:tc>
          <w:tcPr>
            <w:tcW w:w="1440" w:type="dxa"/>
          </w:tcPr>
          <w:p w14:paraId="64127E59" w14:textId="77777777" w:rsidR="00D83C68" w:rsidRDefault="00D83C68"/>
        </w:tc>
      </w:tr>
      <w:tr w:rsidR="00D83C68" w14:paraId="3BD60348" w14:textId="77777777">
        <w:tc>
          <w:tcPr>
            <w:tcW w:w="1440" w:type="dxa"/>
          </w:tcPr>
          <w:p w14:paraId="58AF8948" w14:textId="77777777" w:rsidR="00D83C68" w:rsidRDefault="00D83C68"/>
        </w:tc>
        <w:tc>
          <w:tcPr>
            <w:tcW w:w="1440" w:type="dxa"/>
          </w:tcPr>
          <w:p w14:paraId="61328744" w14:textId="77777777" w:rsidR="00D83C68" w:rsidRDefault="00D83C68"/>
        </w:tc>
        <w:tc>
          <w:tcPr>
            <w:tcW w:w="1440" w:type="dxa"/>
          </w:tcPr>
          <w:p w14:paraId="6A7C1C0F" w14:textId="77777777" w:rsidR="00D83C68" w:rsidRDefault="00D83C68"/>
        </w:tc>
        <w:tc>
          <w:tcPr>
            <w:tcW w:w="1440" w:type="dxa"/>
          </w:tcPr>
          <w:p w14:paraId="364D5BEB" w14:textId="77777777" w:rsidR="00D83C68" w:rsidRDefault="00D83C68"/>
        </w:tc>
        <w:tc>
          <w:tcPr>
            <w:tcW w:w="1440" w:type="dxa"/>
          </w:tcPr>
          <w:p w14:paraId="50CC127F" w14:textId="77777777" w:rsidR="00D83C68" w:rsidRDefault="00D83C68"/>
        </w:tc>
        <w:tc>
          <w:tcPr>
            <w:tcW w:w="1440" w:type="dxa"/>
          </w:tcPr>
          <w:p w14:paraId="3FEE80F5" w14:textId="77777777" w:rsidR="00D83C68" w:rsidRDefault="00D83C68"/>
        </w:tc>
      </w:tr>
      <w:tr w:rsidR="00D83C68" w14:paraId="6CE6C8F6" w14:textId="77777777">
        <w:tc>
          <w:tcPr>
            <w:tcW w:w="1440" w:type="dxa"/>
          </w:tcPr>
          <w:p w14:paraId="4D81EBF3" w14:textId="77777777" w:rsidR="00D83C68" w:rsidRDefault="00D83C68"/>
        </w:tc>
        <w:tc>
          <w:tcPr>
            <w:tcW w:w="1440" w:type="dxa"/>
          </w:tcPr>
          <w:p w14:paraId="0C459628" w14:textId="77777777" w:rsidR="00D83C68" w:rsidRDefault="00D83C68"/>
        </w:tc>
        <w:tc>
          <w:tcPr>
            <w:tcW w:w="1440" w:type="dxa"/>
          </w:tcPr>
          <w:p w14:paraId="649E3DF1" w14:textId="77777777" w:rsidR="00D83C68" w:rsidRDefault="00D83C68"/>
        </w:tc>
        <w:tc>
          <w:tcPr>
            <w:tcW w:w="1440" w:type="dxa"/>
          </w:tcPr>
          <w:p w14:paraId="25BB3659" w14:textId="77777777" w:rsidR="00D83C68" w:rsidRDefault="00D83C68"/>
        </w:tc>
        <w:tc>
          <w:tcPr>
            <w:tcW w:w="1440" w:type="dxa"/>
          </w:tcPr>
          <w:p w14:paraId="1A20A81C" w14:textId="77777777" w:rsidR="00D83C68" w:rsidRDefault="00D83C68"/>
        </w:tc>
        <w:tc>
          <w:tcPr>
            <w:tcW w:w="1440" w:type="dxa"/>
          </w:tcPr>
          <w:p w14:paraId="71DE015A" w14:textId="77777777" w:rsidR="00D83C68" w:rsidRDefault="00D83C68"/>
        </w:tc>
      </w:tr>
      <w:tr w:rsidR="00D83C68" w14:paraId="46E38AFD" w14:textId="77777777">
        <w:tc>
          <w:tcPr>
            <w:tcW w:w="1440" w:type="dxa"/>
          </w:tcPr>
          <w:p w14:paraId="332A0A6F" w14:textId="77777777" w:rsidR="00D83C68" w:rsidRDefault="00D83C68"/>
        </w:tc>
        <w:tc>
          <w:tcPr>
            <w:tcW w:w="1440" w:type="dxa"/>
          </w:tcPr>
          <w:p w14:paraId="6EDF024A" w14:textId="77777777" w:rsidR="00D83C68" w:rsidRDefault="00D83C68"/>
        </w:tc>
        <w:tc>
          <w:tcPr>
            <w:tcW w:w="1440" w:type="dxa"/>
          </w:tcPr>
          <w:p w14:paraId="7C67B309" w14:textId="77777777" w:rsidR="00D83C68" w:rsidRDefault="00D83C68"/>
        </w:tc>
        <w:tc>
          <w:tcPr>
            <w:tcW w:w="1440" w:type="dxa"/>
          </w:tcPr>
          <w:p w14:paraId="314C5EAD" w14:textId="77777777" w:rsidR="00D83C68" w:rsidRDefault="00D83C68"/>
        </w:tc>
        <w:tc>
          <w:tcPr>
            <w:tcW w:w="1440" w:type="dxa"/>
          </w:tcPr>
          <w:p w14:paraId="59D8D6CE" w14:textId="77777777" w:rsidR="00D83C68" w:rsidRDefault="00D83C68"/>
        </w:tc>
        <w:tc>
          <w:tcPr>
            <w:tcW w:w="1440" w:type="dxa"/>
          </w:tcPr>
          <w:p w14:paraId="6EB5935F" w14:textId="77777777" w:rsidR="00D83C68" w:rsidRDefault="00D83C68"/>
        </w:tc>
      </w:tr>
      <w:tr w:rsidR="00D83C68" w14:paraId="3F205295" w14:textId="77777777">
        <w:tc>
          <w:tcPr>
            <w:tcW w:w="1440" w:type="dxa"/>
          </w:tcPr>
          <w:p w14:paraId="4294D2A5" w14:textId="77777777" w:rsidR="00D83C68" w:rsidRDefault="00D83C68"/>
        </w:tc>
        <w:tc>
          <w:tcPr>
            <w:tcW w:w="1440" w:type="dxa"/>
          </w:tcPr>
          <w:p w14:paraId="6261E3D9" w14:textId="77777777" w:rsidR="00D83C68" w:rsidRDefault="00D83C68"/>
        </w:tc>
        <w:tc>
          <w:tcPr>
            <w:tcW w:w="1440" w:type="dxa"/>
          </w:tcPr>
          <w:p w14:paraId="606EE8DA" w14:textId="77777777" w:rsidR="00D83C68" w:rsidRDefault="00D83C68"/>
        </w:tc>
        <w:tc>
          <w:tcPr>
            <w:tcW w:w="1440" w:type="dxa"/>
          </w:tcPr>
          <w:p w14:paraId="19E7D80D" w14:textId="77777777" w:rsidR="00D83C68" w:rsidRDefault="00D83C68"/>
        </w:tc>
        <w:tc>
          <w:tcPr>
            <w:tcW w:w="1440" w:type="dxa"/>
          </w:tcPr>
          <w:p w14:paraId="6E5830EE" w14:textId="77777777" w:rsidR="00D83C68" w:rsidRDefault="00D83C68"/>
        </w:tc>
        <w:tc>
          <w:tcPr>
            <w:tcW w:w="1440" w:type="dxa"/>
          </w:tcPr>
          <w:p w14:paraId="4859FBDE" w14:textId="77777777" w:rsidR="00D83C68" w:rsidRDefault="00D83C68"/>
        </w:tc>
      </w:tr>
      <w:tr w:rsidR="00D83C68" w14:paraId="3B6514FD" w14:textId="77777777">
        <w:tc>
          <w:tcPr>
            <w:tcW w:w="1440" w:type="dxa"/>
          </w:tcPr>
          <w:p w14:paraId="3F7D6332" w14:textId="77777777" w:rsidR="00D83C68" w:rsidRDefault="00D83C68"/>
        </w:tc>
        <w:tc>
          <w:tcPr>
            <w:tcW w:w="1440" w:type="dxa"/>
          </w:tcPr>
          <w:p w14:paraId="48534D5B" w14:textId="77777777" w:rsidR="00D83C68" w:rsidRDefault="00D83C68"/>
        </w:tc>
        <w:tc>
          <w:tcPr>
            <w:tcW w:w="1440" w:type="dxa"/>
          </w:tcPr>
          <w:p w14:paraId="3ECB6DE1" w14:textId="77777777" w:rsidR="00D83C68" w:rsidRDefault="00D83C68"/>
        </w:tc>
        <w:tc>
          <w:tcPr>
            <w:tcW w:w="1440" w:type="dxa"/>
          </w:tcPr>
          <w:p w14:paraId="1D433811" w14:textId="77777777" w:rsidR="00D83C68" w:rsidRDefault="00D83C68"/>
        </w:tc>
        <w:tc>
          <w:tcPr>
            <w:tcW w:w="1440" w:type="dxa"/>
          </w:tcPr>
          <w:p w14:paraId="36CAAA29" w14:textId="77777777" w:rsidR="00D83C68" w:rsidRDefault="00D83C68"/>
        </w:tc>
        <w:tc>
          <w:tcPr>
            <w:tcW w:w="1440" w:type="dxa"/>
          </w:tcPr>
          <w:p w14:paraId="17EEB366" w14:textId="77777777" w:rsidR="00D83C68" w:rsidRDefault="00D83C68"/>
        </w:tc>
      </w:tr>
      <w:tr w:rsidR="00D83C68" w14:paraId="1BA66B4C" w14:textId="77777777">
        <w:tc>
          <w:tcPr>
            <w:tcW w:w="1440" w:type="dxa"/>
          </w:tcPr>
          <w:p w14:paraId="52EBDBAD" w14:textId="77777777" w:rsidR="00D83C68" w:rsidRDefault="00D83C68"/>
        </w:tc>
        <w:tc>
          <w:tcPr>
            <w:tcW w:w="1440" w:type="dxa"/>
          </w:tcPr>
          <w:p w14:paraId="3D57656C" w14:textId="77777777" w:rsidR="00D83C68" w:rsidRDefault="00D83C68"/>
        </w:tc>
        <w:tc>
          <w:tcPr>
            <w:tcW w:w="1440" w:type="dxa"/>
          </w:tcPr>
          <w:p w14:paraId="5CDAB773" w14:textId="77777777" w:rsidR="00D83C68" w:rsidRDefault="00D83C68"/>
        </w:tc>
        <w:tc>
          <w:tcPr>
            <w:tcW w:w="1440" w:type="dxa"/>
          </w:tcPr>
          <w:p w14:paraId="4DBCA11A" w14:textId="77777777" w:rsidR="00D83C68" w:rsidRDefault="00D83C68"/>
        </w:tc>
        <w:tc>
          <w:tcPr>
            <w:tcW w:w="1440" w:type="dxa"/>
          </w:tcPr>
          <w:p w14:paraId="587D329E" w14:textId="77777777" w:rsidR="00D83C68" w:rsidRDefault="00D83C68"/>
        </w:tc>
        <w:tc>
          <w:tcPr>
            <w:tcW w:w="1440" w:type="dxa"/>
          </w:tcPr>
          <w:p w14:paraId="560BBEE0" w14:textId="77777777" w:rsidR="00D83C68" w:rsidRDefault="00D83C68"/>
        </w:tc>
      </w:tr>
      <w:tr w:rsidR="00D83C68" w14:paraId="2771D14B" w14:textId="77777777">
        <w:tc>
          <w:tcPr>
            <w:tcW w:w="1440" w:type="dxa"/>
          </w:tcPr>
          <w:p w14:paraId="79694F01" w14:textId="77777777" w:rsidR="00D83C68" w:rsidRDefault="00D83C68"/>
        </w:tc>
        <w:tc>
          <w:tcPr>
            <w:tcW w:w="1440" w:type="dxa"/>
          </w:tcPr>
          <w:p w14:paraId="5808C4A9" w14:textId="77777777" w:rsidR="00D83C68" w:rsidRDefault="00D83C68"/>
        </w:tc>
        <w:tc>
          <w:tcPr>
            <w:tcW w:w="1440" w:type="dxa"/>
          </w:tcPr>
          <w:p w14:paraId="636D656D" w14:textId="77777777" w:rsidR="00D83C68" w:rsidRDefault="00D83C68"/>
        </w:tc>
        <w:tc>
          <w:tcPr>
            <w:tcW w:w="1440" w:type="dxa"/>
          </w:tcPr>
          <w:p w14:paraId="76D90539" w14:textId="77777777" w:rsidR="00D83C68" w:rsidRDefault="00D83C68"/>
        </w:tc>
        <w:tc>
          <w:tcPr>
            <w:tcW w:w="1440" w:type="dxa"/>
          </w:tcPr>
          <w:p w14:paraId="7EAA5ADB" w14:textId="77777777" w:rsidR="00D83C68" w:rsidRDefault="00D83C68"/>
        </w:tc>
        <w:tc>
          <w:tcPr>
            <w:tcW w:w="1440" w:type="dxa"/>
          </w:tcPr>
          <w:p w14:paraId="686C8D33" w14:textId="77777777" w:rsidR="00D83C68" w:rsidRDefault="00D83C68"/>
        </w:tc>
      </w:tr>
      <w:tr w:rsidR="00D83C68" w14:paraId="5387575B" w14:textId="77777777">
        <w:tc>
          <w:tcPr>
            <w:tcW w:w="1440" w:type="dxa"/>
          </w:tcPr>
          <w:p w14:paraId="67A661CD" w14:textId="77777777" w:rsidR="00D83C68" w:rsidRDefault="00D83C68"/>
        </w:tc>
        <w:tc>
          <w:tcPr>
            <w:tcW w:w="1440" w:type="dxa"/>
          </w:tcPr>
          <w:p w14:paraId="7502E410" w14:textId="77777777" w:rsidR="00D83C68" w:rsidRDefault="00D83C68"/>
        </w:tc>
        <w:tc>
          <w:tcPr>
            <w:tcW w:w="1440" w:type="dxa"/>
          </w:tcPr>
          <w:p w14:paraId="0AF43DEA" w14:textId="77777777" w:rsidR="00D83C68" w:rsidRDefault="00D83C68"/>
        </w:tc>
        <w:tc>
          <w:tcPr>
            <w:tcW w:w="1440" w:type="dxa"/>
          </w:tcPr>
          <w:p w14:paraId="56F7F679" w14:textId="77777777" w:rsidR="00D83C68" w:rsidRDefault="00D83C68"/>
        </w:tc>
        <w:tc>
          <w:tcPr>
            <w:tcW w:w="1440" w:type="dxa"/>
          </w:tcPr>
          <w:p w14:paraId="01B77034" w14:textId="77777777" w:rsidR="00D83C68" w:rsidRDefault="00D83C68"/>
        </w:tc>
        <w:tc>
          <w:tcPr>
            <w:tcW w:w="1440" w:type="dxa"/>
          </w:tcPr>
          <w:p w14:paraId="7558321C" w14:textId="77777777" w:rsidR="00D83C68" w:rsidRDefault="00D83C68"/>
        </w:tc>
      </w:tr>
      <w:tr w:rsidR="00D83C68" w14:paraId="289FF1A4" w14:textId="77777777">
        <w:tc>
          <w:tcPr>
            <w:tcW w:w="1440" w:type="dxa"/>
          </w:tcPr>
          <w:p w14:paraId="32172188" w14:textId="77777777" w:rsidR="00D83C68" w:rsidRDefault="00D83C68"/>
        </w:tc>
        <w:tc>
          <w:tcPr>
            <w:tcW w:w="1440" w:type="dxa"/>
          </w:tcPr>
          <w:p w14:paraId="3C6E2A62" w14:textId="77777777" w:rsidR="00D83C68" w:rsidRDefault="00D83C68"/>
        </w:tc>
        <w:tc>
          <w:tcPr>
            <w:tcW w:w="1440" w:type="dxa"/>
          </w:tcPr>
          <w:p w14:paraId="695CD27B" w14:textId="77777777" w:rsidR="00D83C68" w:rsidRDefault="00D83C68"/>
        </w:tc>
        <w:tc>
          <w:tcPr>
            <w:tcW w:w="1440" w:type="dxa"/>
          </w:tcPr>
          <w:p w14:paraId="2903B391" w14:textId="77777777" w:rsidR="00D83C68" w:rsidRDefault="00D83C68"/>
        </w:tc>
        <w:tc>
          <w:tcPr>
            <w:tcW w:w="1440" w:type="dxa"/>
          </w:tcPr>
          <w:p w14:paraId="0E0C9752" w14:textId="77777777" w:rsidR="00D83C68" w:rsidRDefault="00D83C68"/>
        </w:tc>
        <w:tc>
          <w:tcPr>
            <w:tcW w:w="1440" w:type="dxa"/>
          </w:tcPr>
          <w:p w14:paraId="1415EFDF" w14:textId="77777777" w:rsidR="00D83C68" w:rsidRDefault="00D83C68"/>
        </w:tc>
      </w:tr>
      <w:tr w:rsidR="00D83C68" w14:paraId="23DEE84D" w14:textId="77777777">
        <w:tc>
          <w:tcPr>
            <w:tcW w:w="1440" w:type="dxa"/>
          </w:tcPr>
          <w:p w14:paraId="085B761B" w14:textId="77777777" w:rsidR="00D83C68" w:rsidRDefault="00D83C68"/>
        </w:tc>
        <w:tc>
          <w:tcPr>
            <w:tcW w:w="1440" w:type="dxa"/>
          </w:tcPr>
          <w:p w14:paraId="37CE8E4D" w14:textId="77777777" w:rsidR="00D83C68" w:rsidRDefault="00D83C68"/>
        </w:tc>
        <w:tc>
          <w:tcPr>
            <w:tcW w:w="1440" w:type="dxa"/>
          </w:tcPr>
          <w:p w14:paraId="0A35E50F" w14:textId="77777777" w:rsidR="00D83C68" w:rsidRDefault="00D83C68"/>
        </w:tc>
        <w:tc>
          <w:tcPr>
            <w:tcW w:w="1440" w:type="dxa"/>
          </w:tcPr>
          <w:p w14:paraId="50A1360F" w14:textId="77777777" w:rsidR="00D83C68" w:rsidRDefault="00D83C68"/>
        </w:tc>
        <w:tc>
          <w:tcPr>
            <w:tcW w:w="1440" w:type="dxa"/>
          </w:tcPr>
          <w:p w14:paraId="53A3AD79" w14:textId="77777777" w:rsidR="00D83C68" w:rsidRDefault="00D83C68"/>
        </w:tc>
        <w:tc>
          <w:tcPr>
            <w:tcW w:w="1440" w:type="dxa"/>
          </w:tcPr>
          <w:p w14:paraId="4942D47F" w14:textId="77777777" w:rsidR="00D83C68" w:rsidRDefault="00D83C68"/>
        </w:tc>
      </w:tr>
      <w:tr w:rsidR="00D83C68" w14:paraId="6D6D3C55" w14:textId="77777777">
        <w:tc>
          <w:tcPr>
            <w:tcW w:w="1440" w:type="dxa"/>
          </w:tcPr>
          <w:p w14:paraId="059EC6A3" w14:textId="77777777" w:rsidR="00D83C68" w:rsidRDefault="00D83C68"/>
        </w:tc>
        <w:tc>
          <w:tcPr>
            <w:tcW w:w="1440" w:type="dxa"/>
          </w:tcPr>
          <w:p w14:paraId="37370E51" w14:textId="77777777" w:rsidR="00D83C68" w:rsidRDefault="00D83C68"/>
        </w:tc>
        <w:tc>
          <w:tcPr>
            <w:tcW w:w="1440" w:type="dxa"/>
          </w:tcPr>
          <w:p w14:paraId="562D0E9E" w14:textId="77777777" w:rsidR="00D83C68" w:rsidRDefault="00D83C68"/>
        </w:tc>
        <w:tc>
          <w:tcPr>
            <w:tcW w:w="1440" w:type="dxa"/>
          </w:tcPr>
          <w:p w14:paraId="1996B165" w14:textId="77777777" w:rsidR="00D83C68" w:rsidRDefault="00D83C68"/>
        </w:tc>
        <w:tc>
          <w:tcPr>
            <w:tcW w:w="1440" w:type="dxa"/>
          </w:tcPr>
          <w:p w14:paraId="45203C0B" w14:textId="77777777" w:rsidR="00D83C68" w:rsidRDefault="00D83C68"/>
        </w:tc>
        <w:tc>
          <w:tcPr>
            <w:tcW w:w="1440" w:type="dxa"/>
          </w:tcPr>
          <w:p w14:paraId="00AC4F5C" w14:textId="77777777" w:rsidR="00D83C68" w:rsidRDefault="00D83C68"/>
        </w:tc>
      </w:tr>
    </w:tbl>
    <w:p w14:paraId="6A5095F9" w14:textId="77777777" w:rsidR="00A328F2" w:rsidRDefault="00A328F2"/>
    <w:sectPr w:rsidR="00A328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7292431">
    <w:abstractNumId w:val="8"/>
  </w:num>
  <w:num w:numId="2" w16cid:durableId="644168941">
    <w:abstractNumId w:val="6"/>
  </w:num>
  <w:num w:numId="3" w16cid:durableId="820855068">
    <w:abstractNumId w:val="5"/>
  </w:num>
  <w:num w:numId="4" w16cid:durableId="478228446">
    <w:abstractNumId w:val="4"/>
  </w:num>
  <w:num w:numId="5" w16cid:durableId="2081518324">
    <w:abstractNumId w:val="7"/>
  </w:num>
  <w:num w:numId="6" w16cid:durableId="746971">
    <w:abstractNumId w:val="3"/>
  </w:num>
  <w:num w:numId="7" w16cid:durableId="429355666">
    <w:abstractNumId w:val="2"/>
  </w:num>
  <w:num w:numId="8" w16cid:durableId="449325380">
    <w:abstractNumId w:val="1"/>
  </w:num>
  <w:num w:numId="9" w16cid:durableId="207731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210D5"/>
    <w:rsid w:val="0029639D"/>
    <w:rsid w:val="00326F90"/>
    <w:rsid w:val="00A328F2"/>
    <w:rsid w:val="00AA1D8D"/>
    <w:rsid w:val="00B47730"/>
    <w:rsid w:val="00C1116A"/>
    <w:rsid w:val="00CB0664"/>
    <w:rsid w:val="00D83C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AD297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2025-04-23T19:12:00Z</dcterms:created>
  <dcterms:modified xsi:type="dcterms:W3CDTF">2025-04-23T19:13:00Z</dcterms:modified>
  <cp:category/>
</cp:coreProperties>
</file>