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0158" w14:textId="77777777" w:rsidR="00786BFE" w:rsidRPr="00BA1A6F" w:rsidRDefault="00000000">
      <w:pPr>
        <w:pStyle w:val="Title"/>
        <w:rPr>
          <w:rFonts w:cstheme="majorHAnsi"/>
          <w:color w:val="auto"/>
        </w:rPr>
      </w:pPr>
      <w:r w:rsidRPr="00BA1A6F">
        <w:rPr>
          <w:rFonts w:cstheme="majorHAnsi"/>
          <w:color w:val="auto"/>
        </w:rPr>
        <w:t>AI Tool Comparison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BA1A6F" w:rsidRPr="00BA1A6F" w14:paraId="01CBA6DB" w14:textId="77777777">
        <w:tc>
          <w:tcPr>
            <w:tcW w:w="2160" w:type="dxa"/>
          </w:tcPr>
          <w:p w14:paraId="4C816024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Tool</w:t>
            </w:r>
          </w:p>
        </w:tc>
        <w:tc>
          <w:tcPr>
            <w:tcW w:w="2160" w:type="dxa"/>
          </w:tcPr>
          <w:p w14:paraId="1A521062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Function</w:t>
            </w:r>
          </w:p>
        </w:tc>
        <w:tc>
          <w:tcPr>
            <w:tcW w:w="2160" w:type="dxa"/>
          </w:tcPr>
          <w:p w14:paraId="594B4822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Ease of Use</w:t>
            </w:r>
          </w:p>
        </w:tc>
        <w:tc>
          <w:tcPr>
            <w:tcW w:w="2160" w:type="dxa"/>
          </w:tcPr>
          <w:p w14:paraId="381B1399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Free Version?</w:t>
            </w:r>
          </w:p>
        </w:tc>
      </w:tr>
      <w:tr w:rsidR="00BA1A6F" w:rsidRPr="00BA1A6F" w14:paraId="30CABFC4" w14:textId="77777777">
        <w:tc>
          <w:tcPr>
            <w:tcW w:w="2160" w:type="dxa"/>
          </w:tcPr>
          <w:p w14:paraId="7CCCE3F7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ChatGPT</w:t>
            </w:r>
          </w:p>
        </w:tc>
        <w:tc>
          <w:tcPr>
            <w:tcW w:w="2160" w:type="dxa"/>
          </w:tcPr>
          <w:p w14:paraId="5B5274B7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Writing support &amp; ideas</w:t>
            </w:r>
          </w:p>
        </w:tc>
        <w:tc>
          <w:tcPr>
            <w:tcW w:w="2160" w:type="dxa"/>
          </w:tcPr>
          <w:p w14:paraId="05547650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Easy</w:t>
            </w:r>
          </w:p>
        </w:tc>
        <w:tc>
          <w:tcPr>
            <w:tcW w:w="2160" w:type="dxa"/>
          </w:tcPr>
          <w:p w14:paraId="144B88C6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Yes</w:t>
            </w:r>
          </w:p>
        </w:tc>
      </w:tr>
      <w:tr w:rsidR="00BA1A6F" w:rsidRPr="00BA1A6F" w14:paraId="79BEB1B7" w14:textId="77777777">
        <w:tc>
          <w:tcPr>
            <w:tcW w:w="2160" w:type="dxa"/>
          </w:tcPr>
          <w:p w14:paraId="6D2B7FA4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Notion AI</w:t>
            </w:r>
          </w:p>
        </w:tc>
        <w:tc>
          <w:tcPr>
            <w:tcW w:w="2160" w:type="dxa"/>
          </w:tcPr>
          <w:p w14:paraId="38CCB4AF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Planning &amp; note summaries</w:t>
            </w:r>
          </w:p>
        </w:tc>
        <w:tc>
          <w:tcPr>
            <w:tcW w:w="2160" w:type="dxa"/>
          </w:tcPr>
          <w:p w14:paraId="203C6C07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2160" w:type="dxa"/>
          </w:tcPr>
          <w:p w14:paraId="490902D6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Limited</w:t>
            </w:r>
          </w:p>
        </w:tc>
      </w:tr>
      <w:tr w:rsidR="00BA1A6F" w:rsidRPr="00BA1A6F" w14:paraId="457102CA" w14:textId="77777777">
        <w:tc>
          <w:tcPr>
            <w:tcW w:w="2160" w:type="dxa"/>
          </w:tcPr>
          <w:p w14:paraId="23B4C1DA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Grammarly</w:t>
            </w:r>
          </w:p>
        </w:tc>
        <w:tc>
          <w:tcPr>
            <w:tcW w:w="2160" w:type="dxa"/>
          </w:tcPr>
          <w:p w14:paraId="687D9226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Editing &amp; tone improvements</w:t>
            </w:r>
          </w:p>
        </w:tc>
        <w:tc>
          <w:tcPr>
            <w:tcW w:w="2160" w:type="dxa"/>
          </w:tcPr>
          <w:p w14:paraId="345CA05C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Easy</w:t>
            </w:r>
          </w:p>
        </w:tc>
        <w:tc>
          <w:tcPr>
            <w:tcW w:w="2160" w:type="dxa"/>
          </w:tcPr>
          <w:p w14:paraId="6080BA1E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Yes</w:t>
            </w:r>
          </w:p>
        </w:tc>
      </w:tr>
      <w:tr w:rsidR="00BA1A6F" w:rsidRPr="00BA1A6F" w14:paraId="64F7F6F1" w14:textId="77777777">
        <w:tc>
          <w:tcPr>
            <w:tcW w:w="2160" w:type="dxa"/>
          </w:tcPr>
          <w:p w14:paraId="1B84DCD2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Otter.ai</w:t>
            </w:r>
          </w:p>
        </w:tc>
        <w:tc>
          <w:tcPr>
            <w:tcW w:w="2160" w:type="dxa"/>
          </w:tcPr>
          <w:p w14:paraId="53182B2C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Meeting transcriptions</w:t>
            </w:r>
          </w:p>
        </w:tc>
        <w:tc>
          <w:tcPr>
            <w:tcW w:w="2160" w:type="dxa"/>
          </w:tcPr>
          <w:p w14:paraId="613D0A61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Easy</w:t>
            </w:r>
          </w:p>
        </w:tc>
        <w:tc>
          <w:tcPr>
            <w:tcW w:w="2160" w:type="dxa"/>
          </w:tcPr>
          <w:p w14:paraId="7DC40B71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Yes (limited)</w:t>
            </w:r>
          </w:p>
        </w:tc>
      </w:tr>
      <w:tr w:rsidR="00BA1A6F" w:rsidRPr="00BA1A6F" w14:paraId="30006BB3" w14:textId="77777777">
        <w:tc>
          <w:tcPr>
            <w:tcW w:w="2160" w:type="dxa"/>
          </w:tcPr>
          <w:p w14:paraId="17C9765C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Trello + Butler</w:t>
            </w:r>
          </w:p>
        </w:tc>
        <w:tc>
          <w:tcPr>
            <w:tcW w:w="2160" w:type="dxa"/>
          </w:tcPr>
          <w:p w14:paraId="26CE7619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Task automation</w:t>
            </w:r>
          </w:p>
        </w:tc>
        <w:tc>
          <w:tcPr>
            <w:tcW w:w="2160" w:type="dxa"/>
          </w:tcPr>
          <w:p w14:paraId="59956C48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Medium</w:t>
            </w:r>
          </w:p>
        </w:tc>
        <w:tc>
          <w:tcPr>
            <w:tcW w:w="2160" w:type="dxa"/>
          </w:tcPr>
          <w:p w14:paraId="5467DFC5" w14:textId="77777777" w:rsidR="00786BFE" w:rsidRPr="00BA1A6F" w:rsidRDefault="00000000">
            <w:pPr>
              <w:rPr>
                <w:rFonts w:asciiTheme="majorHAnsi" w:hAnsiTheme="majorHAnsi" w:cstheme="majorHAnsi"/>
              </w:rPr>
            </w:pPr>
            <w:r w:rsidRPr="00BA1A6F">
              <w:rPr>
                <w:rFonts w:asciiTheme="majorHAnsi" w:hAnsiTheme="majorHAnsi" w:cstheme="majorHAnsi"/>
              </w:rPr>
              <w:t>Yes</w:t>
            </w:r>
          </w:p>
        </w:tc>
      </w:tr>
    </w:tbl>
    <w:p w14:paraId="1B30716B" w14:textId="77777777" w:rsidR="004C2000" w:rsidRPr="00BA1A6F" w:rsidRDefault="004C2000">
      <w:pPr>
        <w:rPr>
          <w:rFonts w:asciiTheme="majorHAnsi" w:hAnsiTheme="majorHAnsi" w:cstheme="majorHAnsi"/>
        </w:rPr>
      </w:pPr>
    </w:p>
    <w:sectPr w:rsidR="004C2000" w:rsidRPr="00BA1A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151583">
    <w:abstractNumId w:val="8"/>
  </w:num>
  <w:num w:numId="2" w16cid:durableId="662852240">
    <w:abstractNumId w:val="6"/>
  </w:num>
  <w:num w:numId="3" w16cid:durableId="886113228">
    <w:abstractNumId w:val="5"/>
  </w:num>
  <w:num w:numId="4" w16cid:durableId="1315258680">
    <w:abstractNumId w:val="4"/>
  </w:num>
  <w:num w:numId="5" w16cid:durableId="1478298539">
    <w:abstractNumId w:val="7"/>
  </w:num>
  <w:num w:numId="6" w16cid:durableId="649213280">
    <w:abstractNumId w:val="3"/>
  </w:num>
  <w:num w:numId="7" w16cid:durableId="1884562151">
    <w:abstractNumId w:val="2"/>
  </w:num>
  <w:num w:numId="8" w16cid:durableId="820275324">
    <w:abstractNumId w:val="1"/>
  </w:num>
  <w:num w:numId="9" w16cid:durableId="19716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4C2000"/>
    <w:rsid w:val="00786BFE"/>
    <w:rsid w:val="00AA1D8D"/>
    <w:rsid w:val="00B47730"/>
    <w:rsid w:val="00BA1A6F"/>
    <w:rsid w:val="00CB0664"/>
    <w:rsid w:val="00CC27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3D7AF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2025-04-24T20:47:00Z</dcterms:created>
  <dcterms:modified xsi:type="dcterms:W3CDTF">2025-04-24T20:47:00Z</dcterms:modified>
  <cp:category/>
</cp:coreProperties>
</file>