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98433" w14:textId="77777777" w:rsidR="002B210B" w:rsidRPr="00A62F19" w:rsidRDefault="00000000">
      <w:pPr>
        <w:pStyle w:val="Title"/>
        <w:rPr>
          <w:rFonts w:cstheme="majorHAnsi"/>
          <w:color w:val="auto"/>
        </w:rPr>
      </w:pPr>
      <w:r w:rsidRPr="00A62F19">
        <w:rPr>
          <w:rFonts w:cstheme="majorHAnsi"/>
          <w:color w:val="auto"/>
        </w:rPr>
        <w:t>Strategic Alignment Worksheet</w:t>
      </w:r>
    </w:p>
    <w:p w14:paraId="2D51427D" w14:textId="77777777" w:rsidR="002B210B" w:rsidRPr="00A62F19" w:rsidRDefault="00000000">
      <w:pPr>
        <w:rPr>
          <w:rFonts w:asciiTheme="majorHAnsi" w:hAnsiTheme="majorHAnsi" w:cstheme="majorHAnsi"/>
        </w:rPr>
      </w:pPr>
      <w:r w:rsidRPr="00A62F19">
        <w:rPr>
          <w:rFonts w:asciiTheme="majorHAnsi" w:hAnsiTheme="majorHAnsi" w:cstheme="majorHAnsi"/>
        </w:rPr>
        <w:t>Use this worksheet to assess whether a proposed project aligns with your organisation’s mission, resources, and priorities.</w:t>
      </w:r>
    </w:p>
    <w:p w14:paraId="21708476" w14:textId="77777777" w:rsidR="002B210B" w:rsidRPr="00A62F19" w:rsidRDefault="00000000">
      <w:pPr>
        <w:rPr>
          <w:rFonts w:asciiTheme="majorHAnsi" w:hAnsiTheme="majorHAnsi" w:cstheme="majorHAnsi"/>
        </w:rPr>
      </w:pPr>
      <w:r w:rsidRPr="00A62F19">
        <w:rPr>
          <w:rFonts w:ascii="Segoe UI Symbol" w:hAnsi="Segoe UI Symbol" w:cs="Segoe UI Symbol"/>
        </w:rPr>
        <w:t>☐</w:t>
      </w:r>
      <w:r w:rsidRPr="00A62F19">
        <w:rPr>
          <w:rFonts w:asciiTheme="majorHAnsi" w:hAnsiTheme="majorHAnsi" w:cstheme="majorHAnsi"/>
        </w:rPr>
        <w:t xml:space="preserve"> Does this project align with our organisational mission?</w:t>
      </w:r>
    </w:p>
    <w:p w14:paraId="74966E8B" w14:textId="77777777" w:rsidR="002B210B" w:rsidRPr="00A62F19" w:rsidRDefault="00000000">
      <w:pPr>
        <w:rPr>
          <w:rFonts w:asciiTheme="majorHAnsi" w:hAnsiTheme="majorHAnsi" w:cstheme="majorHAnsi"/>
        </w:rPr>
      </w:pPr>
      <w:r w:rsidRPr="00A62F19">
        <w:rPr>
          <w:rFonts w:ascii="Segoe UI Symbol" w:hAnsi="Segoe UI Symbol" w:cs="Segoe UI Symbol"/>
        </w:rPr>
        <w:t>☐</w:t>
      </w:r>
      <w:r w:rsidRPr="00A62F19">
        <w:rPr>
          <w:rFonts w:asciiTheme="majorHAnsi" w:hAnsiTheme="majorHAnsi" w:cstheme="majorHAnsi"/>
        </w:rPr>
        <w:t xml:space="preserve"> Who will benefit from this project and how?</w:t>
      </w:r>
    </w:p>
    <w:p w14:paraId="4A1BB5DE" w14:textId="77777777" w:rsidR="002B210B" w:rsidRPr="00A62F19" w:rsidRDefault="00000000">
      <w:pPr>
        <w:rPr>
          <w:rFonts w:asciiTheme="majorHAnsi" w:hAnsiTheme="majorHAnsi" w:cstheme="majorHAnsi"/>
        </w:rPr>
      </w:pPr>
      <w:r w:rsidRPr="00A62F19">
        <w:rPr>
          <w:rFonts w:ascii="Segoe UI Symbol" w:hAnsi="Segoe UI Symbol" w:cs="Segoe UI Symbol"/>
        </w:rPr>
        <w:t>☐</w:t>
      </w:r>
      <w:r w:rsidRPr="00A62F19">
        <w:rPr>
          <w:rFonts w:asciiTheme="majorHAnsi" w:hAnsiTheme="majorHAnsi" w:cstheme="majorHAnsi"/>
        </w:rPr>
        <w:t xml:space="preserve"> Do we have the resources to deliver it well?</w:t>
      </w:r>
    </w:p>
    <w:p w14:paraId="241CEABB" w14:textId="77777777" w:rsidR="002B210B" w:rsidRPr="00A62F19" w:rsidRDefault="00000000">
      <w:pPr>
        <w:rPr>
          <w:rFonts w:asciiTheme="majorHAnsi" w:hAnsiTheme="majorHAnsi" w:cstheme="majorHAnsi"/>
        </w:rPr>
      </w:pPr>
      <w:r w:rsidRPr="00A62F19">
        <w:rPr>
          <w:rFonts w:ascii="Segoe UI Symbol" w:hAnsi="Segoe UI Symbol" w:cs="Segoe UI Symbol"/>
        </w:rPr>
        <w:t>☐</w:t>
      </w:r>
      <w:r w:rsidRPr="00A62F19">
        <w:rPr>
          <w:rFonts w:asciiTheme="majorHAnsi" w:hAnsiTheme="majorHAnsi" w:cstheme="majorHAnsi"/>
        </w:rPr>
        <w:t xml:space="preserve"> Will this project help us reach our short- or long-term goals?</w:t>
      </w:r>
    </w:p>
    <w:p w14:paraId="0465BCB0" w14:textId="77777777" w:rsidR="002B210B" w:rsidRPr="00A62F19" w:rsidRDefault="00000000">
      <w:pPr>
        <w:rPr>
          <w:rFonts w:asciiTheme="majorHAnsi" w:hAnsiTheme="majorHAnsi" w:cstheme="majorHAnsi"/>
        </w:rPr>
      </w:pPr>
      <w:r w:rsidRPr="00A62F19">
        <w:rPr>
          <w:rFonts w:ascii="Segoe UI Symbol" w:hAnsi="Segoe UI Symbol" w:cs="Segoe UI Symbol"/>
        </w:rPr>
        <w:t>☐</w:t>
      </w:r>
      <w:r w:rsidRPr="00A62F19">
        <w:rPr>
          <w:rFonts w:asciiTheme="majorHAnsi" w:hAnsiTheme="majorHAnsi" w:cstheme="majorHAnsi"/>
        </w:rPr>
        <w:t xml:space="preserve"> Are there any conflicts with existing commitments or values?</w:t>
      </w:r>
    </w:p>
    <w:p w14:paraId="4E045A9E" w14:textId="77777777" w:rsidR="002B210B" w:rsidRPr="00A62F19" w:rsidRDefault="00000000">
      <w:pPr>
        <w:rPr>
          <w:rFonts w:asciiTheme="majorHAnsi" w:hAnsiTheme="majorHAnsi" w:cstheme="majorHAnsi"/>
        </w:rPr>
      </w:pPr>
      <w:r w:rsidRPr="00A62F19">
        <w:rPr>
          <w:rFonts w:ascii="Segoe UI Symbol" w:hAnsi="Segoe UI Symbol" w:cs="Segoe UI Symbol"/>
        </w:rPr>
        <w:t>☐</w:t>
      </w:r>
      <w:r w:rsidRPr="00A62F19">
        <w:rPr>
          <w:rFonts w:asciiTheme="majorHAnsi" w:hAnsiTheme="majorHAnsi" w:cstheme="majorHAnsi"/>
        </w:rPr>
        <w:t xml:space="preserve"> What criteria will we use to decide if it’s a strategic fit?</w:t>
      </w:r>
    </w:p>
    <w:sectPr w:rsidR="002B210B" w:rsidRPr="00A62F1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37650761">
    <w:abstractNumId w:val="8"/>
  </w:num>
  <w:num w:numId="2" w16cid:durableId="1223251788">
    <w:abstractNumId w:val="6"/>
  </w:num>
  <w:num w:numId="3" w16cid:durableId="1205560969">
    <w:abstractNumId w:val="5"/>
  </w:num>
  <w:num w:numId="4" w16cid:durableId="2037076176">
    <w:abstractNumId w:val="4"/>
  </w:num>
  <w:num w:numId="5" w16cid:durableId="589700297">
    <w:abstractNumId w:val="7"/>
  </w:num>
  <w:num w:numId="6" w16cid:durableId="160044028">
    <w:abstractNumId w:val="3"/>
  </w:num>
  <w:num w:numId="7" w16cid:durableId="502938552">
    <w:abstractNumId w:val="2"/>
  </w:num>
  <w:num w:numId="8" w16cid:durableId="2031948357">
    <w:abstractNumId w:val="1"/>
  </w:num>
  <w:num w:numId="9" w16cid:durableId="87296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C5F07"/>
    <w:rsid w:val="0029639D"/>
    <w:rsid w:val="002B210B"/>
    <w:rsid w:val="00326F90"/>
    <w:rsid w:val="00A62F19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54029F"/>
  <w14:defaultImageDpi w14:val="300"/>
  <w15:docId w15:val="{B3918CBC-5EE4-48B6-A5F6-084839F2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Gareth O Brien</cp:lastModifiedBy>
  <cp:revision>2</cp:revision>
  <dcterms:created xsi:type="dcterms:W3CDTF">2025-04-24T20:37:00Z</dcterms:created>
  <dcterms:modified xsi:type="dcterms:W3CDTF">2025-04-24T20:37:00Z</dcterms:modified>
  <cp:category/>
</cp:coreProperties>
</file>