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B5E4" w14:textId="77777777" w:rsidR="003F24B4" w:rsidRPr="00E55E87" w:rsidRDefault="00000000">
      <w:pPr>
        <w:pStyle w:val="Title"/>
        <w:rPr>
          <w:rFonts w:cstheme="majorHAnsi"/>
          <w:color w:val="auto"/>
        </w:rPr>
      </w:pPr>
      <w:r w:rsidRPr="00E55E87">
        <w:rPr>
          <w:rFonts w:cstheme="majorHAnsi"/>
          <w:color w:val="auto"/>
        </w:rPr>
        <w:t>Project Sustainability Planning Checklist</w:t>
      </w:r>
    </w:p>
    <w:p w14:paraId="42E3A90B" w14:textId="77777777" w:rsidR="003F24B4" w:rsidRPr="00E55E87" w:rsidRDefault="00000000">
      <w:pPr>
        <w:rPr>
          <w:rFonts w:asciiTheme="majorHAnsi" w:hAnsiTheme="majorHAnsi" w:cstheme="majorHAnsi"/>
        </w:rPr>
      </w:pPr>
      <w:r w:rsidRPr="00E55E87">
        <w:rPr>
          <w:rFonts w:asciiTheme="majorHAnsi" w:hAnsiTheme="majorHAnsi" w:cstheme="majorHAnsi"/>
        </w:rPr>
        <w:t>Use this checklist to ensure your project creates lasting value and does not overextend your team or budget.</w:t>
      </w:r>
    </w:p>
    <w:p w14:paraId="32D8F432" w14:textId="77777777" w:rsidR="003F24B4" w:rsidRPr="00E55E87" w:rsidRDefault="00000000">
      <w:pPr>
        <w:rPr>
          <w:rFonts w:asciiTheme="majorHAnsi" w:hAnsiTheme="majorHAnsi" w:cstheme="majorHAnsi"/>
        </w:rPr>
      </w:pPr>
      <w:r w:rsidRPr="00E55E87">
        <w:rPr>
          <w:rFonts w:ascii="Segoe UI Symbol" w:hAnsi="Segoe UI Symbol" w:cs="Segoe UI Symbol"/>
        </w:rPr>
        <w:t>☐</w:t>
      </w:r>
      <w:r w:rsidRPr="00E55E87">
        <w:rPr>
          <w:rFonts w:asciiTheme="majorHAnsi" w:hAnsiTheme="majorHAnsi" w:cstheme="majorHAnsi"/>
        </w:rPr>
        <w:t xml:space="preserve"> Have we considered what happens after the project funding ends?</w:t>
      </w:r>
    </w:p>
    <w:p w14:paraId="481CFCE7" w14:textId="77777777" w:rsidR="003F24B4" w:rsidRPr="00E55E87" w:rsidRDefault="00000000">
      <w:pPr>
        <w:rPr>
          <w:rFonts w:asciiTheme="majorHAnsi" w:hAnsiTheme="majorHAnsi" w:cstheme="majorHAnsi"/>
        </w:rPr>
      </w:pPr>
      <w:r w:rsidRPr="00E55E87">
        <w:rPr>
          <w:rFonts w:ascii="Segoe UI Symbol" w:hAnsi="Segoe UI Symbol" w:cs="Segoe UI Symbol"/>
        </w:rPr>
        <w:t>☐</w:t>
      </w:r>
      <w:r w:rsidRPr="00E55E87">
        <w:rPr>
          <w:rFonts w:asciiTheme="majorHAnsi" w:hAnsiTheme="majorHAnsi" w:cstheme="majorHAnsi"/>
        </w:rPr>
        <w:t xml:space="preserve"> Can any parts of the project be continued by volunteers or partners?</w:t>
      </w:r>
    </w:p>
    <w:p w14:paraId="1B1F027C" w14:textId="77777777" w:rsidR="003F24B4" w:rsidRPr="00E55E87" w:rsidRDefault="00000000">
      <w:pPr>
        <w:rPr>
          <w:rFonts w:asciiTheme="majorHAnsi" w:hAnsiTheme="majorHAnsi" w:cstheme="majorHAnsi"/>
        </w:rPr>
      </w:pPr>
      <w:r w:rsidRPr="00E55E87">
        <w:rPr>
          <w:rFonts w:ascii="Segoe UI Symbol" w:hAnsi="Segoe UI Symbol" w:cs="Segoe UI Symbol"/>
        </w:rPr>
        <w:t>☐</w:t>
      </w:r>
      <w:r w:rsidRPr="00E55E87">
        <w:rPr>
          <w:rFonts w:asciiTheme="majorHAnsi" w:hAnsiTheme="majorHAnsi" w:cstheme="majorHAnsi"/>
        </w:rPr>
        <w:t xml:space="preserve"> Are we training others to sustain the work independently?</w:t>
      </w:r>
    </w:p>
    <w:p w14:paraId="0FAF1D5A" w14:textId="77777777" w:rsidR="003F24B4" w:rsidRPr="00E55E87" w:rsidRDefault="00000000">
      <w:pPr>
        <w:rPr>
          <w:rFonts w:asciiTheme="majorHAnsi" w:hAnsiTheme="majorHAnsi" w:cstheme="majorHAnsi"/>
        </w:rPr>
      </w:pPr>
      <w:r w:rsidRPr="00E55E87">
        <w:rPr>
          <w:rFonts w:ascii="Segoe UI Symbol" w:hAnsi="Segoe UI Symbol" w:cs="Segoe UI Symbol"/>
        </w:rPr>
        <w:t>☐</w:t>
      </w:r>
      <w:r w:rsidRPr="00E55E87">
        <w:rPr>
          <w:rFonts w:asciiTheme="majorHAnsi" w:hAnsiTheme="majorHAnsi" w:cstheme="majorHAnsi"/>
        </w:rPr>
        <w:t xml:space="preserve"> Is there documentation that allows for easy handover?</w:t>
      </w:r>
    </w:p>
    <w:p w14:paraId="4C05B20D" w14:textId="77777777" w:rsidR="003F24B4" w:rsidRPr="00E55E87" w:rsidRDefault="00000000">
      <w:pPr>
        <w:rPr>
          <w:rFonts w:asciiTheme="majorHAnsi" w:hAnsiTheme="majorHAnsi" w:cstheme="majorHAnsi"/>
        </w:rPr>
      </w:pPr>
      <w:r w:rsidRPr="00E55E87">
        <w:rPr>
          <w:rFonts w:ascii="Segoe UI Symbol" w:hAnsi="Segoe UI Symbol" w:cs="Segoe UI Symbol"/>
        </w:rPr>
        <w:t>☐</w:t>
      </w:r>
      <w:r w:rsidRPr="00E55E87">
        <w:rPr>
          <w:rFonts w:asciiTheme="majorHAnsi" w:hAnsiTheme="majorHAnsi" w:cstheme="majorHAnsi"/>
        </w:rPr>
        <w:t xml:space="preserve"> Have we evaluated the long-term costs vs. benefits?</w:t>
      </w:r>
    </w:p>
    <w:p w14:paraId="118C8AF2" w14:textId="77777777" w:rsidR="003F24B4" w:rsidRPr="00E55E87" w:rsidRDefault="00000000">
      <w:pPr>
        <w:rPr>
          <w:rFonts w:asciiTheme="majorHAnsi" w:hAnsiTheme="majorHAnsi" w:cstheme="majorHAnsi"/>
        </w:rPr>
      </w:pPr>
      <w:r w:rsidRPr="00E55E87">
        <w:rPr>
          <w:rFonts w:ascii="Segoe UI Symbol" w:hAnsi="Segoe UI Symbol" w:cs="Segoe UI Symbol"/>
        </w:rPr>
        <w:t>☐</w:t>
      </w:r>
      <w:r w:rsidRPr="00E55E87">
        <w:rPr>
          <w:rFonts w:asciiTheme="majorHAnsi" w:hAnsiTheme="majorHAnsi" w:cstheme="majorHAnsi"/>
        </w:rPr>
        <w:t xml:space="preserve"> Have we considered the environmental impact of our project activities?</w:t>
      </w:r>
    </w:p>
    <w:p w14:paraId="57BB20CE" w14:textId="77777777" w:rsidR="003F24B4" w:rsidRPr="00E55E87" w:rsidRDefault="00000000">
      <w:pPr>
        <w:rPr>
          <w:rFonts w:asciiTheme="majorHAnsi" w:hAnsiTheme="majorHAnsi" w:cstheme="majorHAnsi"/>
        </w:rPr>
      </w:pPr>
      <w:r w:rsidRPr="00E55E87">
        <w:rPr>
          <w:rFonts w:ascii="Segoe UI Symbol" w:hAnsi="Segoe UI Symbol" w:cs="Segoe UI Symbol"/>
        </w:rPr>
        <w:t>☐</w:t>
      </w:r>
      <w:r w:rsidRPr="00E55E87">
        <w:rPr>
          <w:rFonts w:asciiTheme="majorHAnsi" w:hAnsiTheme="majorHAnsi" w:cstheme="majorHAnsi"/>
        </w:rPr>
        <w:t xml:space="preserve"> Have we built partnerships that support ongoing delivery?</w:t>
      </w:r>
    </w:p>
    <w:p w14:paraId="40E67632" w14:textId="77777777" w:rsidR="003F24B4" w:rsidRPr="00E55E87" w:rsidRDefault="00000000">
      <w:pPr>
        <w:rPr>
          <w:rFonts w:asciiTheme="majorHAnsi" w:hAnsiTheme="majorHAnsi" w:cstheme="majorHAnsi"/>
        </w:rPr>
      </w:pPr>
      <w:r w:rsidRPr="00E55E87">
        <w:rPr>
          <w:rFonts w:ascii="Segoe UI Symbol" w:hAnsi="Segoe UI Symbol" w:cs="Segoe UI Symbol"/>
        </w:rPr>
        <w:t>☐</w:t>
      </w:r>
      <w:r w:rsidRPr="00E55E87">
        <w:rPr>
          <w:rFonts w:asciiTheme="majorHAnsi" w:hAnsiTheme="majorHAnsi" w:cstheme="majorHAnsi"/>
        </w:rPr>
        <w:t xml:space="preserve"> Is the project aligned with our long-term strategy?</w:t>
      </w:r>
    </w:p>
    <w:p w14:paraId="64514390" w14:textId="77777777" w:rsidR="003F24B4" w:rsidRPr="00E55E87" w:rsidRDefault="00000000">
      <w:pPr>
        <w:rPr>
          <w:rFonts w:asciiTheme="majorHAnsi" w:hAnsiTheme="majorHAnsi" w:cstheme="majorHAnsi"/>
        </w:rPr>
      </w:pPr>
      <w:r w:rsidRPr="00E55E87">
        <w:rPr>
          <w:rFonts w:ascii="Segoe UI Symbol" w:hAnsi="Segoe UI Symbol" w:cs="Segoe UI Symbol"/>
        </w:rPr>
        <w:t>☐</w:t>
      </w:r>
      <w:r w:rsidRPr="00E55E87">
        <w:rPr>
          <w:rFonts w:asciiTheme="majorHAnsi" w:hAnsiTheme="majorHAnsi" w:cstheme="majorHAnsi"/>
        </w:rPr>
        <w:t xml:space="preserve"> Is there a realistic plan for follow-up, maintenance, or renewal?</w:t>
      </w:r>
    </w:p>
    <w:sectPr w:rsidR="003F24B4" w:rsidRPr="00E55E8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0596354">
    <w:abstractNumId w:val="8"/>
  </w:num>
  <w:num w:numId="2" w16cid:durableId="1208105581">
    <w:abstractNumId w:val="6"/>
  </w:num>
  <w:num w:numId="3" w16cid:durableId="658772230">
    <w:abstractNumId w:val="5"/>
  </w:num>
  <w:num w:numId="4" w16cid:durableId="1186360780">
    <w:abstractNumId w:val="4"/>
  </w:num>
  <w:num w:numId="5" w16cid:durableId="1254166274">
    <w:abstractNumId w:val="7"/>
  </w:num>
  <w:num w:numId="6" w16cid:durableId="1071584499">
    <w:abstractNumId w:val="3"/>
  </w:num>
  <w:num w:numId="7" w16cid:durableId="713234013">
    <w:abstractNumId w:val="2"/>
  </w:num>
  <w:num w:numId="8" w16cid:durableId="1918124234">
    <w:abstractNumId w:val="1"/>
  </w:num>
  <w:num w:numId="9" w16cid:durableId="108025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F07"/>
    <w:rsid w:val="0029639D"/>
    <w:rsid w:val="00326F90"/>
    <w:rsid w:val="003F24B4"/>
    <w:rsid w:val="004A6CB6"/>
    <w:rsid w:val="007C4CF7"/>
    <w:rsid w:val="00AA1D8D"/>
    <w:rsid w:val="00B47730"/>
    <w:rsid w:val="00CB0664"/>
    <w:rsid w:val="00E55E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4124E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3</cp:revision>
  <dcterms:created xsi:type="dcterms:W3CDTF">2025-04-24T20:54:00Z</dcterms:created>
  <dcterms:modified xsi:type="dcterms:W3CDTF">2025-04-24T20:54:00Z</dcterms:modified>
  <cp:category/>
</cp:coreProperties>
</file>